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2783" w14:textId="3ff2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2003 года N 893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12.06.2008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578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12.12.2014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января 2001 года N 151 "Некоторые вопросы Министерства юстиции Республики Казахстан" (САПП Республики Казахстан, 2001 г., N 4-5, ст. 45):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Комитете по борьбе с наркоманией и наркобизнесом Министерства юстиции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11 слова ", а также согласовывает решения об экспортных и импортных операциях"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12.06.2008 </w:t>
      </w:r>
      <w:r>
        <w:rPr>
          <w:rFonts w:ascii="Times New Roman"/>
          <w:b w:val="false"/>
          <w:i w:val="false"/>
          <w:color w:val="000000"/>
          <w:sz w:val="28"/>
        </w:rPr>
        <w:t>N 578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12.12.2014 </w:t>
      </w:r>
      <w:r>
        <w:rPr>
          <w:rFonts w:ascii="Times New Roman"/>
          <w:b w:val="false"/>
          <w:i w:val="false"/>
          <w:color w:val="000000"/>
          <w:sz w:val="28"/>
        </w:rPr>
        <w:t>№ 1315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