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9267" w14:textId="b289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2003 года N 891.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1999 года N 1917 "О совершенствовании системы экспортного контроля в Республике Казахстан" (САПП Республики Казахстан, 1999 г., N 54, ст. 541)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Государственной комиссии Республики Казахстан по вопросам экспортного контроля,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Мынбаева    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Сауата Мухаметбаевича         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Утембаева                    - заместителя Секретаря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Ерика Мылтыкбаевича            Безопасности -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Секретариатом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Республики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председателя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комиссии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Джаксыбекова                 - 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Адильбека Рыскельдиновича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Масимова Карима Кажимкановича, Оксикбаева Омархана Нуртаевича, Есенбаева Мажита Тулеубековича.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