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10d4" w14:textId="77c1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2003 года № 872.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2003 года N 872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24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 культуры Министерства культуры, информации и общественного согласия Республики Казахстан" и строки, порядковые номера с 512, 512-1, 512-2, 512-3, 512-4, 512-5, 512-6, 512-7, 512-8, 512-9, 512-10, 512-11, 512-12, 512-13, 512-14, 512-15, 512-16, 512-17, 512-18, 512-21, 512-22, 512-23, 512-24, 512-25, 512-26, 512-27, 512-28, 512-30, 512-31, 512-32,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культуры, информации и общественного согласия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415-1, 415-2, 415-3, 415-4, 415-5, 415-6, 415-7, 415-8, 415-9, 415-10, 415-11, 415-12, 415-13, 415-14, 415-15, 415-16, 415-17, 415-18, 415-19, 415-20, 415-21, 415-22, 415-23, 415-24, 415-25, 415-26, 415-27, 415-28, 415-29, 415-30, 415-31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"415-1.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"Казахский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академический театр оперы и балета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им. Абая"       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415-2.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"Казахский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академический театр драмы им. М. Ауэзова"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415-3.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академический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русский театр драмы им. М. Лермонтова"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415-4.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академический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казахский театр для детей и юношества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им. Г. Мусрепова"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415-5.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академический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русский театр для детей и юношества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им. Н. Сац"     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415-6.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республиканский уйгурский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театр музыкальной комедии"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415-7.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республиканский корейский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театр музыкальной комедии"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415-8.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"Республиканский немецкий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драматический театр"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415-9.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театр кукол"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415-10.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"Казахская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филармония им. Жамбыла"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415-11.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"Государственное гастрольно-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концертное объединение "Казахконцерт"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415-12.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"Казахский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академический оркестр 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инструментов им. Курмангазы"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415-13.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Ансамбль классической музыки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"Камерата Казахстана"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415-14.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ансамбль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танца Республики Казахстан "Салтанат"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415-15.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академический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театр танца Республики Казахстан"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культуры Министерства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       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415-16.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ансамбль "Гульдер"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415-17.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"Казахский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исследовательский институт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искусствознания"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415-18.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"Центральный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музей Республики Казахстан"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415-19.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"Государственная коллекция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уникальных смычковых музыкальных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инструментов"   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415-20.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искусств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им. А. Кастеева"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415-21.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"Республиканский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народных музыкальных инструментов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им. Ыхласа"     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казенное предприятие "Республиканский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музей книги"    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415-23.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"Государственный литературно-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мемориальный музейный комплекс Сабита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Муканова и Габита Мусрепова"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415-24.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"Дирекция республиканских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международных культурных программ"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415-25.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"Дирекция художественных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выставок"       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415-26.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"Казахфильм" им. Шакена Айманова"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415-27. Республиканское государственное казенное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"Национальный историко-         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культурный заповедник "Ордабасы"           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Ордабасынский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"Дворец Республики"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 праве хозяйственного ведения)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415-29.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"Республиканское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государственное ремонтно-строительное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реставрационное управление"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 праве хозяйственного ведения)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415-30.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"Научно-исследовательский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проектный институт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материальной культуры" (на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хозяйственного ведения)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415-31.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казенное предприятие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театр оперы и балета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Куляш Байсеитовой"                          город Астана".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2003 года N 872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1999 года N 499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Министерства культуры,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и общественного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Организации полиграфии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"Мектеп".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ИПК "Алатау".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полиграфия.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Казак энциклопедиясы.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"Елорда".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Организации в сфере средств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"Республиканская Телерадиокорпорация "Казахстан".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"Агентство "Хабар".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"Республиканская газета "Егемен Казакстан".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"Республиканская газета "Казахстанская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"Казак газеттерi".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"Жас оркен".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"Национальная компания "Казахское информационное агентство".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"Казбаспасоз".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"Журнал "Абай".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РГКП "Республиканский литературно-художественный журнал "Жалын".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Организации в сфере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Театры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государственный академический театр оперы и балета имени Абая.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театр оперы и балета имени Куляш Байсеитовой.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государственный академический театр драмы имени М. Ауэзова.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академический театр драмы имени М.Ю. Лермонтова.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государственный академический театр для детей и юношества имени Г. Мусрепова.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Русский академический театр для детей и юношества имени Н. Сац.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республиканский уйгурский театр музыкальной комедии.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республиканский корейский театр музыкальной комедии.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немецкий драматический театр.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театр кукол.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Концертные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государственная филармония им. Жамбыла.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гастрольно-концертное объединение "Казахконцерт".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государственный академический оркестр народных инструментов имени Курмангазы.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ансамбль танца Республики Казахстан "Салтанат".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Ансамбль классической музыки "Камерата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академический театр танца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Ансамбль "Гулдер".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Музеи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государственный музей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музей искусств Республики Казахстан имени Абылхана Кастеева.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музей золота и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музей народных музыкальных инструментов имени Ыхласа.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коллекция уникальных смычковых музыкальных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музей книги.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Дирекция художественных выставок.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литературно-мемориальный музейный комплекс Сабита Муканова и Габита Мусрепова.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центр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Музей Первого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компания "Казахфильм" имени Шакена Айманова.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Историко-культурные заповедники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Отрарский государственный археологический заповедник.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историко-культурный заповедник "Ордабасы".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историко-культурный и природный заповедник "Улытау".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историко-культурный заповедник-музей "Азрет-Султан".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историко-культурный и литературно-мемориальный заповедник имени Абая.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историко-культурный заповедник "Памятник древнего Тараза".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Библиотеки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библиотека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республиканская юношеская библиотека имени Жамбыла.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республиканская детская библиотека имени С. Бегалина.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библиотека для незрячих и слабовидящих граждан.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Архивы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государственный архив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 Иные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Дворец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ремонтно-строительное и реставрационное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 проектный институт памятников материальной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Фонд поддержки культуры и искусства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научно-исследовательский институт культуры и искусствоведения.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Дирекция республиканских и международных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Производственно-эксплуатационное объединение.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центр ускоренного обучения государственному языку.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книжная палата.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