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f3bb" w14:textId="da2f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развитию международного железнодорожного пограничного перехода Достык - Алашанькоу, железнодорожного участка Актогай - Достык и международного автомобильного пункта пропуска Коргас на 2004-2005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2003 года N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устойчивого роста перевозок железнодорожным транспортом в сообщении с Китайской Народной Республикой, развития социальной сферы поселка Достык, инфраструктуры железнодорожного транспорта, таможенной, пограничной и санитарно-карантинной служб на международном железнодорожном пограничном переходе Достык - Алашанькоу и международном автомобильном пункте пропуска Коргас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транспорта и коммуникаций Республики Казахстан, Министерству здравоохранения Республики Казахстан, Пограничной службе Комитета национальной безопасности Республики Казахстан (по согласованию), Агентству таможенного контроля Республики Казахстан, Агентству по информатизации и связи Республики Казахстан, акиму Алматинской области и закрытому акционерному обществу "Национальная компания "Казахстан темир жолы" принять необходимые меры, обеспечивающие увеличение с 2006 года перевозок внешнеторговых грузов через международный железнодорожный пограничный переход Достык - Алашанькоу в объеме 10 миллионов тонн.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план мероприятий закрытого акционерного общества "Национальная компания "Казахстан темир жолы" по развитию станции Достык и участка Актогай - Достык на 2004-2005 годы, план мероприятий министерств и ведомств Республики Казахстан по развитию международного пограничного перехода Достык - Алашанькоу и социальной сферы поселка Достык на 2004-2005 годы и план мероприятий государственных органов Республики Казахстан по развитию международного автомобильного пункта пропуска Коргас (приложения 1, 2 и 3).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Закрытому акционерному обществу "Национальная компания "Казахстан темир жолы":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2004-2005 годах на всем участке Актогай - Достык обеспечить скорость движения грузовых поездов 80 км/час;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завершить строительство и ввести в эксплуатацию в 2004 году линию электропередач ВЛ 110 кВ "Кабанбай - Достык".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здравоохранения Республики Казахстан и Агентству таможенного контроля Республики Казахстан принять исчерпывающие меры по недопущению перевозок металлолома и других грузов железнодорожным транспортом с превышением допустимого уровня радиационного фона.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Агентству таможенного контроля Республики Казахстан, Пограничной службе Комитета национальной безопасности Республики Казахстан (по согласованию), акиму Алматинской области в срок до 1 сентября 2003 года внести в Министерство экономики и бюджетного планирования Республики Казахстан инвестиционные предложения на строительство основных объектов военных городков, контрольно-пропускных пунктов Достык и Коргас, средней школы в поселке Достык Алматинской области, строительство досмотровой площадки и склада временного хранения на станции Достык, указанных в приложениях 2 и 3.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Акиму Алматинской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выделение земельных участков под строительство объектов на станции Достык и автомобильном пункте пропуска Коргас, указанных в приложениях 1, 2 и 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осуществить дальнейшее развитие объектов социального, культурно-бытового и коммунального назначения поселка Достык.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постановления возложить на Заместителя Премьер-Министра Республики Казахстан Мынбаева С.М.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вступает в силу со дня подписания.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2003 года N 870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мероприятий ЗАО "Национальная компания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"Казакстан темiр жолы" по развитию станции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Достык и участка Актогай - Достык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2004-2005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!Наименования!Мощность!Стоимость,!    Сроки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п/п!объектов    !объекта !тыс.тенге !-----------------------------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        !          !   2004 год    !  2005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        !          !-----------------------------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        !          !Объем !Стоимо- !Объем !Стоимо-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        !          !работ !сть,тыс.!работ !сть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        !          !      !тенге   !      !тенге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1. Участок Актогай - Достык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 Усиление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верхнего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строения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пути          266 км    2953000  100 км  1110000 166 км 1843000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1.2.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автоблоки-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ровки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высоковольт-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линии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 кВ         140 км     540000   58 км   224000  82 км  316000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1.3. Внедрение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приборов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обнаружения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перегрева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букс            7        103000    3       44143   4      58857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станций            станций         станций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Итого                   3596000          1378143        2217857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2. Станция Достык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 Завершение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питьевого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водовода        20км     15000     20 км   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2.2. Завершение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очистных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сооружений     объект    15000             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2.3.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ЛЭП-110 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Кабанбай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Достык         178 км   702000    178 км  702000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2.4. Усиление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освещения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парков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станции      5 парков   190000   3 парка  114000 2 парка 76000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2.5. Строитель-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ство горки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малой мощ-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ности и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очереди сор-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тировочного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парка колеи                                      Компрес-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1520 с комп-                                     сорная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рессорной    1 горка,            горка,          станция,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станцией     6 путей    600000   4 пути   450000 2 пути  150000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2.6. Строитель-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ство пункта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перестановки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вагонов (ППВ)    ППВ   1771000    Ангар   568491 9 путей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1202509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2.7.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жилья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железно-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дорожного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транспорта  12000 кв.м  700000  6520 кв.м 380000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5480 кв.м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320000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Итого                  3993000           2244491       1748509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Всего                  7589000           3622634       3966366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2003 года N 870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мероприятий министерств и ведомств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развитию международного пограничного перехода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Достык - Алашанькоу и социальной сферы поселка Достык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2004-2005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!Наименование!Мощность!Стоимость,!   Стоимость      !Источники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п/п!объектов    !объекта !тыс.тенге !   строительства  !финансиро-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        !          !   по годам       !ния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        !          !------------------!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        !          ! 2004 г.! 2005г.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1. Агентство таможенного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 Строитель-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ство между-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железно-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дорожного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таможенного                                     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терминала    1 тер-                              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"Достык"     минал      532484    372740   159744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 Проектиро-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досмотровой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площадки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склада вре-                                     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менного                                          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хранения    1 объект     50000     50000      -      Бюджет*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 Строитель-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ство жилья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работ-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ников тамо-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службы                                          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таможни                                          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"Достык"   7215 кв.м    496752    248400   248352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Итого                  1079236    671140   408096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2. Пограничная служба Комитета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 Проектиро-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строитель-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ство основ-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ных объек-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тов военно-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 городка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отдельного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контрольно-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пропускного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пункта,     объект,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том числе жилье                              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жилье для   8246                                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служащих    кв.м.       650531    200000  450531    Бюджет*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Итого                   650531    200000  450531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3. Акимат Алматинской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 Проектиро-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строитель-                                      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ство сред-                                       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ней школы  1200 мест    440200       -    440200     Бюджет*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3.2. Строитель-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ство 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фальтиро-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ванной     поселок                                   Местный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дороги     Достык       90000     40000   50000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3.3. Освещение  поселок                                   Местный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улиц       Достык        2500      1000    1500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Итого                  532700     41000  419700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4. Агентство по информатизации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  Капиталь-                                            Соствен-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ный ремонт                                           ные 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отделения                                            ства ОАО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почтовой   1 от-                                     "Каз-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связи      деление       2300      2300    -         почта"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                    2300      2300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Всего                 2262467    914440  1350327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Примечание:* - сумма ТЭО будет уточнена после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администраторами бюджетных программ инвестиционных предложений.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2003 года N 870   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мероприятий государственных органов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развитию международного автомобильного пункта </w:t>
      </w:r>
      <w:r>
        <w:br/>
      </w:r>
      <w:r>
        <w:rPr>
          <w:rFonts w:ascii="Times New Roman"/>
          <w:b/>
          <w:i w:val="false"/>
          <w:color w:val="000000"/>
        </w:rPr>
        <w:t xml:space="preserve">
 пропуска Коргас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!Наименование!Мощность!Стоимость,!   Сроки          !Источники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п/п!объектов    !объекта !тыс.тенге !   строительства  !финансиро-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        !          !                  !ния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        !          !------------------!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        !          ! 2004 г.! 2005 г.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1. Агентство таможенного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 Установка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автоматизи-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контроля                                       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доставки                                        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товаров     1 объект    235500   235500      -    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                   235500   235500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2. Пограничная служба 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  Проектиро-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отдельного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контрольно-                                    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пропускного                                     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пункта       объекты   650531      -       650531   Бюджет*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Итого                  650531      -       650531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Всего                  886031    235500    650531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Примечание:* - сумма ТЭО будет уточнена после представления администраторами бюджетных программ инвестиционных предложений.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