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1e2e" w14:textId="f2e1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средствах массовой информации".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средствах массовой информации"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направлен на реализацию установленного и гарантированного Конституцией Республики Казахстан права граждан и средств массовой информации на свободу слова, получение и распространение информации, обеспечение единой государственной политики по защите их прав и интересов и регулирует связанные с этим правом общественные отношения.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настоящем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аккредитация - процедура допуска журналиста к информации государственным органом, общественным объединением и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вещатель - собственник средства массовой информации, осуществляющий производство, монтаж, расстановку во времени и/или распространение телевизионных и радиопередач;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редактор (редактор) - физическое лицо, которое руководит редакцией, осуществляющей выпуск, выход в эфир средства массовой информации, принимает окончательное решение в отношении выпуска, выхода в эфир средства массовой информации и несет ответственность за его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дополнительная информация - любая (буквенная, цифровая, графическая, звуковая) информация, не связанная с содержанием основной программы, передаваемая в составе телерадиовещательного сигнала и предназначенная для индивидуального приема неограниченным кругом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журналист (представитель средства массовой информации) - физическое лицо, осуществляющее деятельность по сбору, обработке и подготовке сообщений и материалов для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зона обслуживания - зона действия существующего или планируемого телерадиовещательного передатчика, на которой условия индивидуального приема соответствуют требованиям действующих стандартов и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издатель - физическое или юридическое лицо, осуществляющее в установленном порядке выпуск периодического печатного издания, включая организационное, материально-техническое, технологическое и иное обеспечение его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индивидуальный прием - непосредственный прием телевизионных и/или радиопрограмм техническими устройствами, без права последующей ретрансляции;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информация - сведения о лицах, предметах, фактах, событиях, явлениях, процессах и мнения о них независимо от формы их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источник информации - физическое или юридическое лицо, представившее информацию журналисту или редакции средства массовой информации, для дальнейшего 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кабельное, эфирно-кабельное, цифровое многопрограммное эфирное телевидение - совокупность систем кабельного, эфирно-кабельного, цифрового многопрограммного эфирного распределения и организационно-управленческих процессов, обеспечивающих распространение в открытой или закодированной форме (платной или бесплатной) телевизионных и радиопрограмм и других сообщений электросвязи на определенной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комплекс зданий - совокупность зданий, связанных общим предназначением, и составляющих единую производственную структуру;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массовая информация - информация, распространяемая через периодические печатные издания, аудиовизуальные и иные передачи, сообщения и материалы, и предназначенная для неограниченного круга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общественная нравственность - система норм и правил поведения, идей, обычаев, традиций, господствующая в соответствующем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оператор - юридическое лицо, осуществляющее техническую эксплуатацию радиоэлектронных средств, обеспечивающих распространение телевизионных и радиопрограмм по эфирным, эфирно-кабельным и спутниковым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официальное сообщение - информация, представляемая государственными органами и их должностными лицами с целью дальнейшего распространения через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передача - имеющая самостоятельное значение в творческом и тематическом отношении часть отдельного выпуска телевизионной и/или радиопрограммы, которая содержит информацию, предназначенную для восприятия непосредственно потребителем, и может быть использована независимо от других частей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периодическое печатное издание - газета, журнал, альманах, бюллетень, приложения к ним, имеющее постоянное название, текущий номер и выпускаемое не реже одного раза в полугодие;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продукция средства массовой информации - тираж или часть тиража отдельного номера периодического печатного издания или аудиовизуальной программы, отдельный выпуск теле-, радиопрограммы, информация, размещенная в сетевом средстве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продукция эротического характера - сообщения и материалы периодических печатных изданий или теле-, радио- передача, не относящиеся к сексуально-эротическим, использующие эротические компоненты (фотографии, коллажи, рисунки, карикатуры, статьи, новеллы, комментарии специалистов, стихи, анекдоты, реклама,);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продукция сексуально-эротического характера - сообщения и материалы периодических печатных изданий или теле-, радио- передача, которые в целом и/или систематически эксплуатируют интерес к сексу;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продукция порнографического характера - сообщения и материалы периодических печатных изданий или теле-, радио- передача, основным содержанием которой является детальное изображение анатомических и физиологических подробностей сексуальных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пропаганда культа жестокости и насилия - распространение сообщений и материалов средствами массовой информации, которые утверждают (культивируют) способ насилия или жестокости, свидетельствующий об их одобрении и ставящий целью распространение среди людей насильственного или жестокого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распространение продукции средства массовой информации - оптовая и/или розничная продажа, бесплатная раздача, доставка подписных и розничных тиражей периодических печатных изданий, аудио- и/или видеозаписей, программ или отдельных передач, трансляция/ретрансляция телевизионных и радиопрограмм, иные виды деятельности по доведению продукции средства массовой информации до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распространитель - физическое или юридическое лицо, осуществляющее распространение продукции средства массовой информации по договору с ее собственником, издателем или на иных законных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региональный вещатель - собственник средства массовой информации, обеспечивающий устойчивое распространение телевизионных и радиопрограмм в пределах соответствующей административно-территориальной единицы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редакция средства массовой информации - физическое лицо либо творческий коллектив, являющийся структурным подразделением юридического лица, осуществляющие сбор, подготовку материалов, выпуск, выход в эфир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республиканский вещатель - собственник средства массовой информации, обеспечивающий устойчивое распространение телевизионных и радиопрограмм для более чем двух третей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ретрансляция - прием и одновременное либо в записи, независимо от использования технических средств, полное и неизменяемое распространение телевизионных или радиопрограмм (совокупность теле- или радиопередач) другого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сведения - вид информации о лицах, предметах, фактах, событиях, явлениях и процессах;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сетевое средство массовой информации - электронное издание, подготовленное при помощи специальных технических и программных средств и предназначенное для распространения массовой информации в электронно-цифровой форме через общедоступные телекоммуникационные сети, имеющее постоянное название, текущий номер и обновляемое не реже одного раза в полугодие;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сетка вещания - перечень телевизионных или радиопередач, с указанием наименования, времени выхода в эфир на определенный период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сеть телевизионного и/или радиовещания - совокупность технических средств, обеспечивающих производство, формирование и/или распространение телевизионных и радиопрограмм широкому кругу территориально рассредоточенного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средство массовой информации - периодически обновляемый результат интеллектуальной и иной деятельности, создаваемый в форме периодического печатного издания, теле- или радиопрограммы, сетевого средства массовой информации в общедоступных телекоммуникационных сетях (Интернет и другие) и иной форме периодического или непрерывного публичного распространения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средство массовой информации рекламного характера - средство массовой информации, в котором реклама превышает 40 процентов объема любого номера периодического издания, а телевизионных и радиопрограммах - 20 процентов объема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телевизионное и радиовещание - распространение с использованием электромагнитных волн телевизионных программ (телевизионное вещание), звуковых программ (радиовещание) и дополнительной информации, осуществляемое по наземным, спутниковым или кабельным (проводным, цифровым компьютерным и иным) сетям в открытой или закодированной форме, предназначенное для индивидуального приема потребителями;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телевизионный или радиосигнал - радиоизлучение, одна или несколько характеристик которого могут изменяться для передачи телевизионных (звуковых) программ и дополнительной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телевизионная или радиопередача - отдельная законченная в организационном и тематическом отношении часть телевизионной или радиовещательной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теле-, радиопрограмма - совокупность периодических аудиовизуальных сообщений и передач, имеющая полное название и выходящая в эфир не реже одного раза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технические средства телевизионного и радиовещания - совокупность радиоэлектронных средств и приемо-передающих технических устройств, обеспечивающие производство, формирование и/или распространение телевизионных или 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тираж - совокупность экземпляров одного выпуска периодического печатного издания, распространяемых с соблюдением условий, установленных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трансграничное телерадиовещание - телевизионное и радиовещание, при котором зона обслуживания включает в себя территории (ю) других (го) государств 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трансляция - осуществление процесса передачи информации с использованием передающих радиоэлектронных средств, кабельных сетей и номиналов радиочастотного спектра для распространения телевизионных и/или 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уполномоченный орган по делам средств массовой информации (далее - уполномоченный орган) - центральный исполнительный орган, осуществляющий государственное регулирование деятельности средств массовой информации и информационных агентств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цензура - предварительное согласование сообщений и материалов средствами массовой информации с государственными органами, должностными лицами и иными организациями по их требованию или по иным основаниям с целью ограничения или наложения запрета на распространение сообщений и материалов либо их отдельных частей.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Свобода слова, получения и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массовой информации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Свобода слова, творчества, выражение в печатной или иной форме своих взглядов и убеждений, получения и распространения массовой информации любым, не запрещенным законом способом, гарантируются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Цензура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и финансирование органов, в задачи либо функции которых входит осуществление цензуры массовой информации,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общественные объединения,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документами, решениями и источниками информации.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Недопустимость злоупотребления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свободой массовой информации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 допускается использование средств массовой информации для пропаганды и агитации: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насильственного изменения конституционного строя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целостности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подрыва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войны, социального, расового, национального, религиозного, сословного и родового превосходства;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распространения или рекламирования материалов, пропагандирующих культ жестокости, насилия, порнографии.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использование средств массовой информации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разглашения сведений, составляющих государственные секреты или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пропаганды и оправдания терроризма и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распространения в ходе проведения в Республике Казахстан антитеррористических операций информации, раскрывающей технические приемы, тактику данных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распространения и пропаганды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использование в средствах массовой информации и их продукции скрытых вставок, воздействующих на подсознание людей и (или) оказывающих вредное влияние на их здоровье.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Принципы деятельности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информации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деятельности средств массовой информации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свобода слова, получения и распространения информации любыми способами, не запрещенными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достоверность распространяемой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общепризнанных норм морали и общественной нравственности.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средствах массовой информации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средствах массовой информации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Язык распространения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информации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Средства массовой информации распространяются на государственном и других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Еженедельный объем телевизионных и радиопередач средства массовой информации, на государственном языке по времени не должен быть менее суммарного объема передач на других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передач на государственном языке в суточной сетке вещания должно осуществляться равномерно в течение всего периода их выхода в эфир.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не распространяется на сети кабельного, эфирно-кабельного, цифрового многопрограммного эфирного телевидения и индивидуального спутникового приема телевизионных и радиопрограмм.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Недопустимость вмешательства в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средства массовой информации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 допускается вмешательство государственных органов, организаций, их должностных лиц в деятельность средства массовой информации, его учредителя, собственника, издателя, распространителя, журналиста, за исключением случаев, когда их деятельность осуществляется в нарушение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Никто не вправе обязать редакцию средства массовой информации обнародовать и/или опубликовать отклоненный ею материал, если иное не предусмотрено законодательными актами Республики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Государственное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средств массовой информации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Государственную политику в области средств массовой информации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постановку на учет средств массовой информации, в том числе и рассчитанных на зарубежную аудиторию;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и контролирует осуществление государственных закупок через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мониторинг продукции средств массовой информации на предмет соблюдения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проведение открытых конкурсов по распределению номиналов радиочастот для телевидения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контроль за соблюдением лицензиатом условий, указанных в лицензии на деятельность по организации телевизионного и/или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о выдаче, приостановлении действия или отзыве свидетельства о постановке на учет средства массовой информации, а также лицензии на деятельность по организации телевизионного и/или радиовещания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подготовку предложений по совершенствованию законодательства Республики Казахстан о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выполнение международных обязательств Республики Казахстан и осуществляет международное сотрудничество в области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учет иностранных средств массовой информации, распространяемых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обеспечивает равный доступ субъектам массовой информации, независимо от формы их собственности, к участию в конкурсах на получение государственного заказа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Распределение номиналов радиочастот для телевидения и радиовещания осуществляется Комиссией по проведению конкурсов на получение права на телерадиовещание, состав и порядок деятельности которой утверждаются Правительством Республики Казахстан.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Субъекты средств массовой информации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Право на создание средств массовой информации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 на создание средств массовой информации принадлежит физическим и юридическим лицам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иностранным физическим и юридическим лицам, лицам без гражданства прямо и (или) косвенно владеть, пользоваться, распоряжаться и (или) управлять более 20 процентами акций (долей, паев) юридического лица - собственника средства массовой информации в Республике Казахстан или осуществляющего деятельность в этой сфере.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Учредитель собственника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средства массовой информации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Учредитель - физическое или юридическое лицо, выступающее учредителем юридического лица - собственника средства массовой информации. Число лиц, которые могут быть учредителями собственника средства массовой информации, не ограничено.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Учредитель утверждает устав собственника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Учредитель вправе потребовать от собственника средства массовой информации прекращения выпуска и/или выхода в эфир в случае грубого и систематического нарушения примерной тематики и/или специализации, заявленных при постановке на учет данного средства массовой информации. Отказ собственника средства массовой информации прекратить выпуск, выход в эфир средства массовой информации может быть обжалован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Учредитель не вправе вмешиваться в деятельность редакции средства массовой информации, за исключением случаев, предусмотренных законодательством Республики Казахстан, уставом редакции либо договором с главным редактором (редактором).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Учредитель вправе отчуждать, передать юридическое лицо - собственника, как имущественный комплекс, в доверительное управление другому лицу (доверительному управляющему), которое должно осуществлять управление в имущественных и личных неимущественных интересах учредителя или указанного им третьего лица в пределах, установленных законодательством Республики Казахстан.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Собственник средства массовой информации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Собственник средства массовой информации - физическое или юридическое лицо, создавшее средство массовой информации, принявшее на себя обязанности по его выпуску, выходу в эфир, осуществляющее право владения, пользования и распоряжения средством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Собственник средства массовой информации вправе выступать в качестве редакции, главного редактора (редактора), журналиста, издателя, распространителя, как в отношении собственного, так и других средств массовой информации на основе соответствующего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Собственнику средства массовой информации принадлежит исключительное право пользоваться, владеть и распоряжаться тем названием, под которым данное средство массовой информации было поставлено на учет, а также запрещать использование этого названия другими лицами. Собственник средства массовой информации вправе передать это исключительное право третьему лицу, уведомив уполномоченный орган о смене собственника. Исключительное право считается переданным с момента переучета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Собственник средства массовой информации утверждает внутренние документы редакции средства массовой информации, заключает договор с главным редактором (редактором).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Собственник средства массовой информации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согласовывать с учредителем редакционную политику принадлежащего ему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продукцию данного средства массовой информации и на информационные ресурсы, созданные в процессе ее выпуска, выхода в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принятия решения о прекращении деятельности средства массовой информации по согласованию с учредителем;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иные права, установленные настоящим Законом и иным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собственник средства массовой информации не является одновременно издателем, вещателем, оператором средства массовой информации, то права, обязанности и ответственность собственника и издателя, вещателя, оператора определяются отдельным договором.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Редакция средства массовой информации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Редакция средства массовой информации осуществляет свою деятельность на основании внутренних документов, определяющих концептуальные положения своей деятельности, правила журналистской этики, ответственность сотрудников, требования к их культурному уровню и профессиональному мастерству, в которых должны быть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взаимные права и обязанности собственника и редакции средства массовой информации, если они являются разными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полномочия главного редактора (редактора);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назначения (избрания) главного редактора (редактора) и редакционной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полномочия редакции средства массовой информации и гарантии ее профессиональной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основания и порядок прекращения и приостановления деятельности редакции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юридические последствия смены учредителя, собственника, прекращения или реорганизации деятельности собственника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Редакция средства массовой информации осуществляет подготовку и выпуск, выход в эфир средства массовой информации по поручению собственника.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Редакцией средства массовой информации руководит главный редактор (редактор).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редактор (редактор) назначается на должность и освобождается от должности собственником либо избирается редакцией средства массовой информации в порядке, предусмотренном уставом собственника, внутренними документами редакции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редактор (редактор) представляет редакцию средства массовой информации в отношениях с собственником, учредителем, распространителем, гражданами, объединениями граждан, юридическими лицами, органами государственной власти и организациями, а также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Главным редактором (редактором) не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иностранцы либо лица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граждане, признанные судом недееспособными;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граждане, имеющие на момент назначения непогашенную судимость;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несовершеннолетние, за исключением периодических печатных изданий, издаваемых для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Трудовые отношения между собственником средства массовой информации и журналистом, работниками редакций регулируются в соответствии с законодательством Республики Казахстан.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Информационное агентство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Информационное агентство - юридическое лицо, деятельность которого направлена на сбор, обработку и распространение сообщений и материалов информационного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Сообщения и материалы информационного агентства должны сопровождаться его названием и датой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распространении сообщений и материалов информационного агентства средствами массовой информации ссылка на информационное агентство обязательна.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информационное агентство распространяется действие настоящего Закона.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Организация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массовой информации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Постановка на учет средства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информации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Средства массовой информации, распространяемые на территории Республики Казахстан подлежат обязательной постановке на учет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постановки на учет собственник средства массовой информации либо лицо, действующее по его уполномочию, подает заявление, отвечающее требованиям статьи 15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об учете средства массовой информации подлежит рассмотрению в течение пятнадцати рабочих дней со дня поступления. По итогам рассмотрения заявления уполномоченный орган выдает собственнику средства массовой информации свидетельство о постановке на учет, либо отказывает по следующим основаниям,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ранее выдано свидетельство о постановке на учет средству массовой информации с тем же названием и распространением на ту же территорию;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заявления не соответствует требованиям статьи 15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заявление подано от имени собственника до истечения года со дня вступления в законную силу решения суда о прекращении выпуска, выхода в эфир его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название, тематика средства массовой информации не соответствуют требованиям статьи 3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заявление подано от имени физического или юридического лица, не обладающего правом на создание средства массовой информации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название средства массовой информации имеет сходство до степени смешения с охраняемым товарным знаком, кроме случаев, когда владелец товарного знака не возражает против постановки на учет средства массовой информации с таким названием;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названии средства массовой информации без согласия правообладателя используется фирменное наименование юридического лица либо наименование международной межправительственной организации, членом которой является Республика Казахстан, с явной целью ввести общественность в заблуждение относительно связи, существующей между данным средством массовой информации и этими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Извещение об отказе в постановке на учет средства массовой информации направляется собственнику в письменной форме с указанием оснований отказа,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 необходимости получения дополнительного разъяснения по заявлению и прилагаемым к нему документам срок рассмотрения заявления по решению уполномоченного органа прерывается.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Собственник периодического печатного издания сохраняет за собой право приступить к выпуску продукции средства массовой информации в течение шести месяцев со дня получения свидетельства о постановке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Собственник теле-, радиопрограммы, информационного агентства сохраняет за собой право приступить к выпуску, выходу в эфир продукции средства массовой информации, распространению сообщений и материалов информационного характера в течение года со дня получения свидетельства о постановке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указанный период не начат выпуск, выход в эфир продукции средства массовой информации в сроки, предусмотренные пунктами 6 и 7 настоящей статьи, свидетельство о постановке на учет решением уполномоченного органа признается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Средство массовой информации подлежит переучету в случаях смены учредителя собственника, собственника, его организационно-правовой формы либо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Переучет средства массовой информации или информационного агентства осуществляется в том же порядке, что и постановка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иностранных средств массовой информации, распространяемых в Республике Казахстан, осуществляется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Свидетельство о постановке на учет средства массовой информации является основанием для осуществления выпуска, выхода в эфир продукции средства массовой информации, распространения сообщений и материалов информационного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Свидетельство о постановке на учет средства массовой информации может быть признано недействительным в судебном порядке по заявлению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признания свидетельства о постановке на учет недействительным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свидетельство о постановке на учет получено обманным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имело место повторная постановка на учет данного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прекращение выпуска, выхода в эфир средства массовой информации в соответствии со статьей 17 настоящего Закона.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Заявление о постановке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средства массовой информации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Заявление о постановке на учет средства массовой информации подается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заявлении о постановке на учет средства массовой информации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местонахождение, организационно-правовая форма собственника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название, вид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язык (языки)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предполагаемая периодичность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основная тематическая направленность;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территория 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адрес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фамилия, имя, отчество главного редактора (редактора);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предполагаемые источники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том, в отношении каких других средств массовой информации учредитель и собственник, осуществляющий выпуск средства массовой информации, являются учредителями, собственниками, доверительными управляющими, главными редакторами (редакцией), издателями, вещателями или распространителями.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физических лиц, являющихся собственниками средства массовой информации, - документ, подтверждающий право на занятие предпринимательской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лиц, являющихся собственниками средства массовой информации - копии свидетельства о государственной регистрации, учредительных документов (устава, учредительного договора)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Предъявление иных требований при постановке на учет средства массовой информации запрещается.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Освобождение от постановки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средства массовой информации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требуется постановки на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периодических печатных изданий тиражом менее ста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нормативных правовых и иных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бюллетеней судебной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теле-, радио- программ, распространяемых по кабельным или спутниковым сетям, если зона обслуживания ограничена одним зданием или комплексом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сетевых средств массовой информации.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Приостановление и прекращение выпуска,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выхода в эфир средства массовой информации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Приостановление либо прекращение выпуска, выхода в эфир средства массовой информации возможно по решению собственника или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приостановлением понимается временное прекращение выпуска одного или нескольких номеров изданий, а также выхода в эфир телевизионных и радиопрограмм, выпуска иных средств массовой информации. Приостановление выпуска, выхода в эфир средства массовой информации допускается на срок не более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Суд приостанавливает выпуск, выход в эфир средства массовой информации в случае нарушения требований статей 3, 6, пунктом 8 статьи 14, пунктами 5 и 7 статьи 19 и статьи 20 настоящего Закона, а также в случаях повторного в течение года нарушения средством массовой информации требований настоящего Закона, в связи с которым в судебном порядке ранее приостанавливался его выпуск, выход в эфир.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прекращения выпуска, выхода в эфир средства массовой информации является неоднократное нарушение требований настоящего Закона, а также прекращение деятельности собственника,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приостановления либо прекращения выпуска, выхода в эфир средства массовой информации по решению собственника либо суда в уполномоченный орган направляется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выпуска, выхода в эфир средства массовой информации влечет аннулирование свидетельства о постановке на учет, отзыв лицензии на телевизионное и радиовещание.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Организация деятельности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информации в особых условиях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Условия и порядок использования средств массовой информации в период избирательных кампаний регулируются законодательством Республики Казахстан о выборах.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деятельности средств массовой информации в период военного положения, при чрезвычайных ситуациях природного и техногенного характера, карантинах, иных чрезвычайных ситуациях осуществляется в соответствии с законодательством Республики Казахстан и во взаимодействии с государственными органами по перечню, определяемому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 время чрезвычайных ситуаций природного и техногенного характера, карантинов, иных чрезвычайных ситуаций государственные органы имеют право приоритетного использования любых телевизионных и радиовещательных сетей независимо от ведомственной принадлежности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Редакция средства массовой информации должна представлять абсолютный приоритет всем сообщениям, касающимся безопасности человеческой жизни на море, земле, в воздухе, космическом пространстве, проведения неотложных мероприятий в области обороны, безопасности и охраны правопорядка в Республике Казахстан, а также сообщениям о чрезвычайных ситуациях природного и техногенного характера.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Распространение продукции средства массовой информации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Распространение средства массовой информации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Распространение средства массовой информации осуществляется по решению собственника им самим либо на договорных или иных законных основаниях редакцией, издателем, а также организациями или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Розничная продажа периодических печатных изданий, публикующих материалы эротического, сексуально-эротического характера, допускается только в запечатанных прозрачных упаковках, в специально отведенных стационарных помещениях, предназначенных для этого, расположение которых и правила продажи в них определяются местными исполнительными органами, и не может быть выставлена для публичного обозрения.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привлекать лиц моложе 18 лет к распространению и продаже продукции средств массовой информации сексуально-эротического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продажа периодических печатных изданий, публикующих материалы эротического, сексуально-эротического характера лицам в возрасте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продаже указанных периодических печатных изданий лицам, чей возраст, судя по их внешнему виду, менее восемнадцати лет, граждане, осуществляющие торговлю,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предъявления документа, удостоверяющего личность, с целью определения возраста покупателя;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их продаже, если не был предъявлен документ, удостоверяющий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Выход в эфир телевизионных и радиопрограмм, а также демонстрация кино- и видеопродукции порнографического, сексуально-эротического характера, пропаганда культа жестокости и насилия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в эфир телевизионных и радиопрограмм эротического характера, а равно отдельных передач, содержащих сцены эротического характера, без кодирования сигнала допускается только с 24.00 часов до 4.00 часов по местному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Реклама в средствах массовой информации распространяется в соответствии с законодательством Республики Казахстан о рекламе.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Ретрансляция телевизионных и радиопрограмм иностранных средств массовой информации не должна превышать 20 процентов от общего еженедельного объема 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не распространяется на вещание программ по сетям эфирного, кабельного, эфирно-кабельного и цифрового многопрограммного телевидения и радио.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Операторы, владельцы технических средств по распространению телевизионных и радиопрограмм или эксплуатирующие эти технические средства не вправе сдавать их в пользование организациям, не имеющим лицензии на деятельность по организации телевизионного и/или радиовещания.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Выходные данные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Каждый выпуск периодического печатного издания должен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собственника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фамилию и инициалы главного редактора (редактора);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и дату свидетельства о постановке на учет и наименование выдавшего 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периодичность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порядковый номер и дату выпуска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тираж;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наименование типографии, ее адрес и адрес редакции.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Выход в эфир средства массовой информации должен сопровождаться: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объявлением своего наименования (позывные) в радиоэфире, при непрерывном вещании - не реже четырех раз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объявлением своего наименования в телеэфире в виде постоянного размещения логотипа либо эмблемы на экране.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Обязательные экземпляры периодических изданий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хранение материалов телевизионных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радиопередач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Обязательные бесплатные экземпляры периодических изданий, в том числе и освобожденных от постановки на учет в силу статьи 15 настоящего Закона, в течение не более трех дней после их изготовления направляются собственником средства массовой информации либо по его поручению третьим лицом в Государственную книжную палату, Национальную библиотеку Республики Казахстан, Центральный государственный архив Республики Казахстан, библиотеку Парламента Республики Казахстан,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Редакции средств массовой информации обязаны в течение одного месяца сохранять записи всех программ, вышедших в эфир, а также фиксировать их в регистрационном журнале своей эфирной работы и хранить его не менее одного года с момента последней записи в нем. Видео, аудио и иные материалы, имеющие историческую или культурную ценность, сохраняются в порядке, определяемом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регистрационном журнале фиксируются тема, краткое содержание, дата выхода в эфир, время начала и окончания, фамилии авторов, редактора, выпускающего телевизионные или радиопередачи.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Собственник средства массовой информации по запросу уполномоченного органа обязан представить копии видео-, аудио материалов, вышедших в эфир, в срок, не превышающий десяти дней со дня поступления запроса.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Организация телевизионного и радиовещания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Организация телевизионного и радиовещания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телевизионного и радиовещания включает в себя выход в эфир и/или трансляцию/ретрансляцию телевизионных и/или радиопрограмм.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Вещатель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предупреждать потребителей об изменениях в сетке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изменять характер и объемы вещания без предварительного не менее чем за месяц оповещения потребителей в своих передачах, если они взимают плату за свои телевизионные и/или радиопрограммы;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предупреждать уполномоченный орган и потребителей об изменении концепции вещания и наименования средства массовой информации не менее чем за один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увеличивать в одностороннем порядке размер платы за телевизионные и/или радиограммы до истечения срока договора или подписки, если иное не оговорено условиями договора или подписки.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обеспечения высокого качества телевизионных и радиосигналов размещение передающих антенных систем допускается только на специально спроектированных опорах (мачтах, башнях), предназначенных для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параметры телевизионных и радиосигналов должны соответствовать требованиям действующих государственных стандартов Республики Казахстан и иных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Телевизионные и радиосигналы должны соответствовать государственным стандартам и техническим параметрам телевизионного и радиовещания как на трактах формирования сигнала, так и на звеньях тракта распространения сигнала.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и эксплуатации систем кабельного распределения не должны ухудшать качество приема телевизионных и/или радиопрограмм, распространяемых в эфире в областях совпадения соответствующих зон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пакета телевизионных и радиопрограмм, ретранслируемых по кабельным, эфирно-кабельным и проводным сетям, в обязательном порядке и без обоюдного взимания платы должны включаться программы республиканских вещателей с государственным участием в их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Операторами вышеуказанных сетей предоставление потребителям этих программ должно осуществляться также без взимания дополнительных 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Трансляция/ретрансляция телевизионных и радиопрограмм может осуществляться посредством сетей телевизионного и/или радиовещания-спутниковых, наземных эфирных, эфирно-кабельных, кабельных и проводных.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Телерадиовещательные организации для распространения и трансляции своих программ могут использовать как собственные телевизионные и радиовещательные сети, так и другие сети телекоммуникаций на договорных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вещателя и оператора, осуществляющего трансляцию/ретрансляцию телевизионных и радиопрограмм, регулируются законодательством Республики Казахстан.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Трансграничное телевизионное и радиовещание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Трансграничное телевизионное и радиовещание с территории Республики Казахстан осуществляется по согласованию с уполномоченным органом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Трансляция телевизионных и радиопрограмм, предназначенная для транзитной передачи сигнала, осуществляется по согласованию с уполномоченным органом и с уполномоченным органом в области связи.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Прием телевизионных и радиопрограмм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Потребители вправе свободно принимать телевизионные и радиопрограммы, отдельные телевизионные и радиопередачи и дополнительную информацию, в том числе и со спутников, бесплатно или за плату, как с использованием декодирующих устройств, так и по открытым сетям телевизионного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зоны устойчивого приема телевизионных и радиопрограмм не допускается проведение работ, препятствующих приему передач или ухудшающих их техническое качество. Физические и юридические лица, признанные виновными в этом, обязаны возместить все расходы, связанные с восстановлением качества приема телевизионных и радиопрограмм, за свой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Индустриальные помехи, возникающие в процессе телевизионного и радиовещания, подлежат устранению за счет лиц, в собственности (ведении, управлении) которых находятся источники этих помех.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Лицензирование телевизионного и радиовещания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Лицензирование телевизионного и радиовещания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Деятельность физических и юридических лиц в области телевизионного и радиовещания с использованием и без использования радиочастотного спектра осуществляется на основе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подлежит деятельность по организации телевизионного и/или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по организации телевизионного и/или радиовещания осуществляется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использование радиочастотного спектра (телевизионного канала) выдается уполномоченным органом в области связи при наличии лицензии на деятельность по организации телевизионного и/или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разрешении на использование радиочастотного спектра в обязательном порядке должны указываться месторасположение технических средств, в том числе размещение антенных устройств с указанием географических координат, а также фактическая мощность используемых передающих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вышеуказанных параметров, необходимо получение нового разрешения в уполномоченном органе в области связи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на деятельность по организации телевизионного и/или радиовещания является основанием для заключения договора аренды технических средств для целей телевизионного и/или радиовещания между вещателем и оператором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выдачи лицензии на деятельность по организации телевизионного и/или радиовещания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использования телевизионных и радиовещательных сетей для распространения телекоммуникационных услуг (передача данных, Интернет, телематические услуги, местная телевизионная связь и т.д., а также при предоставлении услуг по сдаче в аренду каналов подачи программ телевидения и звукового вещания) деятельность вещателя осуществляется на основании соответствующей лицензии, выдаваемой уполномоченным органом в области связи в соответствии с законодательством о лицензировании.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Приостановление действия и отзыв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право вещания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Действие лицензии на деятельность по организации телевизионного и/или радиовещания может быть приостановлено в порядке, предусмотренном законодательством о лицензировании, а также в случаях выявления нарушений лицензионных требований и условий лицензиатом, которые могут повлечь за собой нанесение ущерба правам, законным интересам, нравственности и здоровью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Отзыв лицензии на деятельность по организации телевизионного и/или радиовещания, помимо оснований, предусмотренных законодательством о лицензировании, также возможен в следующих случаях, если лицензиатом: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повторно в течение года после наложения административного взыскания были нарушены положения настоящего закона или условия ее предоставления;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срока ее действия в течение шести месяцев не осуществлялось телевизионное и радиовещание;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телевизионное и радиовещание осуществлялось без разрешения на возобновление в период приостановления действия лицензии на вещание.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Отзыв лицензии на деятельность по организации телевизионного и/или радиовещания может быть обжалован в судебном порядке. Уплаченный лицензионный сбор возврату не подлежит. За убытки, понесенные вещателем вследствие правомерного отзыва лицензии на вещание, лицензиар ответственности не несет.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Отзыв лицензии на деятельность по организации телевизионного и/или радиовещания производится по иску уполномоченного органа в установленном законодательством порядке.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Телевизионное и радиовещание без лицензии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Лицензия на деятельность по организации телевизионного и/или радиовещания не требуется,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обслуживания кабельной и проводной сети ограничена одним зданием (для жилых домов) или комплексом зданий, принадлежащих одному юридическому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вещание предполагается осуществлять в течение срока, не превышающего сорока пяти дней, в связи с проведением торжественных, культурно-массовых, спортивных мероприятий на основании временного разрешения, выдаваемого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временного разрешения на вещание физическое или юридическое лицо, ответственное за осуществление вещания без лицензии, обязано в срок не позднее тридцати дней до планируемого начала вещания направить в уполномоченный орган заявление в письменной форме, которое должно содержать сведения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лице, ответственном за осуществление такого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зоне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примерной тематической направленности и специализации телевизионного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периоде телевизионного и/или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Телевизионное и радиовещание без лицензии не должно способствовать ухудшению качества приема телевизионных и радиопрограмм иных вещателей в зоне обслуживания телерадиовещания без лицензии, а также создавать помехи иным техническим средствам.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Вещание без лицензии, осуществляемое с нарушением требований настоящего Закона, запрещается и подлежит немедленному прекращению.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Отношения средств массовой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 гражданами и организациями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Авторские произведения и письма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Редакция обязана соблюдать права на используемые произведения, включая авторские и иные права на интеллектуальную собственность. Автор либо иное лицо, обладающее исключительными правами на произведение, может оговорить особые условия и характер использования предоставляемого произведения.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публикации читательских писем, адресованных в редакцию, допускается сокращение и редактирование их текста, если при этом не искажается смысл письма.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Официальные сообщения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Официальные сообщения государственных органов размещаются в средствах массовой информации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официальное сообщение для средств массовой информации, подготовленное государственными органами или организациями публикуется без изменений, то оно должно быть обозначено как таковое.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обязаны на равных условиях предоставлять информацию в случае обращения представителям средств массовой информации, независимо от их форм собственности и принадлежности, за исключением той, которая составляет государственные секреты Республики Казахстан и иные охраняемые законом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представление должностными лицами заведомо ложной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Запрашиваемую информацию государственные органы и иные организации обязаны представить не позднее трех дней со дня поступления обращения либо дать ответ с указанием срока представления или мотива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обращение, требующее дополнительного изучения и проверки, ответ должен быть дан в срок не позднее одного месяца со дня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поступления обращения от средства массовой информации в государственные органы или иные организации, в компетенцию которых не входит разрешение поставленных вопросов, в срок не позднее пяти дней данное обращение должно быть направлено в соответствующие органы с сообщением об этом средству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предоставлении запрашиваемых сведений может быть обжалован представителем средства массовой информации вышестоящему органу или должностному лицу, а затем в суде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Неправомерный отказ должностных лиц государственных органов в предоставлении запрашиваемых представителями средств массовой информации сведений влечет ответственность, установленную законами Республики Казахстан.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Обязательные сообщения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Собственник, осуществляющий выпуск, выход в эфир средства массовой информации, обязан опубликовать, озвучить бесплатно и в предписанный срок вступившее в законную силу решение суда, содержащее требование об опубликовании, озвучивании такого решения через данное средство массовой информации.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31. Общественные организации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средств массовой информации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Собственники, редакции средств массовой информации могут на добровольной основе создавать общественные организации в сфере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Общественные организации могут быть созданы в форме постоянно действующего консультативно-совещательного органа или в иной организационно-правовой форме, предусмотренной законодательством Республики Казахстан.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Право на опровержение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Гражданин или юридическое лицо вправе требовать в судебном порядке опровержения сведений, не соответствующих действительности, порочащих его честь, достоинство и деловую репутацию.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Порочащими являются такие не соответствующие действительности сведения, которые умаляют честь, достоинство и деловую репутацию человека или организации в общественном мнении с точки зрения соблюдения законов, моральных принципов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сведения, порочащие честь, достоинство и деловую репутацию гражданина или юридического лица, распространенные в средствах массовой информации, не соответствуют действительности, они должны быть бесплатно опровергнуты в тех же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опровержения не должен превышать объема опровергаемых сведений. Опровержение должно быть размещено в периодических печатных изданиях под заголовком "Опровержение", на той же странице, в телевизионных и радиопрограммах должно быть передано в то же время и в той же программе, что и опровергаемые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указанные сведения содержатся в документе, исходящем от организации,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 порядок опровержения устанавливается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Требование гражданина или юридического лица о публикации опровержения либо ответа в средстве массовой информации рассматривается судом в случае, если средство массовой информации отказало в такой публикации либо в течение месяца не произвело публикации, а также в случае его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Гражданин или юридическое лицо, в отношении которого через средства массовой информации распространены сведения, порочащие его честь, достоинство и деловую репутацию, вправе, вместо опровержения таких сведений, требовать возмещения убытков и морального вреда, причиненных их распространением.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опровержении может быть отказано, если данное требование либо представленный текст опровержения поступил в редакцию, осуществляющую выпуск, выход в эфир средства массовой информации, по истечении одного года со дня распространения опровергаемых сведений в данном средстве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убытков и морального вреда определяется в судебном порядке.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Права и обязанности журналиста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33. Права журналиста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Журналист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поиск, запрашивать, получать и распространять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посещать государственные органы, организации и быть принятым их должностными лицами в связи с осуществлением своих служебных обязанностей, присутствовать на всех мероприятиях, проводимых аккредитовавшим его органом, за исключением случаев, когда принято решение о проведении закрытого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записи, в том числе с использованием средств аудиовизуальной техники, кино- и фотосъемку, за исключением случаев, запрещенных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присутствовать по предъявлению удостоверения журналиста в районе стихийных бедствий, на митингах и демонстрациях, а также при иных формах выражения общественных, групповых и личных интересов и протеста;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получать доступ к документам и материалам, за исключением их фрагментов, содержащих сведения, составляющие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проверять достоверность получаемой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обращаться к специалистам при проверке полученных информационных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распространять подготовленные им сообщения и материалы за своей подписью, под условным именем (псевдонимом);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отказываться от публикации материала за своей подписью, если его содержание после редакционной правки противоречит личным убеждениям журналиста;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сохранение тайны авторства и источников информации, за исключением случаев, когда эти тайны обнародуются по требованию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использовать изображение лиц без их согласия, без умаления их чести, достоинства и деловой репутации, если изображенное лицо занимает публичную должность, изображено при проведении публичных мероприятий или позировало за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гарантирует журналисту в связи с осуществлением им профессиональной деятельности защиту чести, достоинства, здоровья, жизни и имущества как лицу, преследующему общественно полезные цели.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34. Обязанности журналиста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Журналист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реализовывать программу деятельности средства массовой информации, с которым он состоит в договорных отношениях, руководствуясь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распространять информацию, не соответствующую действительности;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удовлетворять просьбы лиц, предоставивших информацию, об указании их авторства;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уважать законные права и интересы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получить согласие на использование аудио- или видеозаписи при проведении интервью с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ставить в известность главного редактора (редактора) о возможных исках и предъявлении иных предусмотренных законом требований в связи с распространением подготовленного им сообщения или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при осуществлении профессиональной деятельности по первому требованию редакционное удостоверение или иной документ, удостоверяющий его полномочия как журналиста.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35. Специальный статус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Профессиональный статус журналиста, установленный настоящим законом, распространяется также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сотрудников редакций, занимающихся редактированием, созданием, сбором или подготовкой сообщений для освобожденного в силу требований настоящего Закона от постановки на учет средства массовой информации, продукция которого распространяется исключительно в пределах одной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сотрудников редакции, осуществляющей выпуск, выход в эфир средства массовой информации, не входящих в ее списочный состав и связанных с ней гражданско-правовыми отношениями в качестве корреспондентов, занимающихся редактированием, созданием, сбором или подготовкой сообщений по поручению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граждан, занимающихся журналистикой в порядке индивидуальной трудовой деятельности и имеющих документ, удостоверяющий их полномочия как журналистов. 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Аккредитация журналистов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36. Аккредитация журналистов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Средства массовой информации по согласованию с государственными органами и организациями могут аккредитовать при них своих журналистов.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и организации, при которых аккредитован журналист, обязаны предварительно извещать его о заседаниях, совещаниях и иных мероприятиях, обеспечивать стенограммами, протоколами и иными документами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Аккредитованный журналист имеет право присутствовать на заседаниях, совещаниях и других мероприятиях, проводимых аккредитовавшими его государственными органами и организациями, за исключением случаев, когда приняты решения о проведении закрытого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Журналист может быть лишен аккредитации, если им нарушены правила аккредитации либо за распространение не соответствующих действительности сведений, порочащих честь и достоинство аккредитовавших его государственных органов, общественных объединений и организаций только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аккредитации журналистов утверждаются уполномоченным органом в установленном порядке.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37. Аккредитация средств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Республики Казахстан за рубежом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Собственник средства массовой информации Республики Казахстан имеет право открывать корреспондентские пункты, аккредитовать журналистов в других государствах в порядке, предусмотренном законодательством Республики Казахстан и государства пребывания, если иное не предусмотрено международными договорами.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38. Деятельность представителей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средств массовой информации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Казахстан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Аккредитация представительств иностранных средств массовой информации и их журналистов проводится Министерством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Правовое положение и профессиональная деятельность аккредитованных в Республике Казахстан иностранных журналистов и других представителей иностранных средств массовой информации регулируются законодательством Республики Казахстан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распространение продукции иностранных средств массовой информации, нарушающей Конституцию Республики Казахстан и нормы настоящего Закона, в судебном порядке налагается запрет. 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Ответственность за нарушение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средствах массовой информации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39. Основания ответственности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законодательства о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информации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Распространение не соответствующих действительности сведений, порочащих честь и достоинство гражданина, государственного органа и иных организаций, воздействие средствами массовой информации на суд, влекут ответственность, предусмотренную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нарушение законодательства о средствах массовой информации несут виновные в этом должностные лица государственных органов и иных организаций, а также собственник, распространитель, главный редактор (редактор) средства массовой информации, авторы распространяемых сообщений 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Собственник, главный редактор (редактор) средства массовой информации несут установленную законодательными актами Республики Казахстан ответственность за распространение сообщений и материалов, указанных в пунктах 1 и 2 статьи 3 настоящего Закона, независимо от источника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Воспрепятствование законной профессиональной деятельности журналиста влечет ответственность, установленную законодательными актами Республики Казахстан.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40. Случаи освобождения от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 распространение сведений,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соответствующих действительности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Собственник, главный редактор (редактор), журналист, не несут ответственности за распространение в средстве массовой информации сведений, не соответствующих действительности: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эти сведения содержались в официальных сообщениях и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они получены от рекламных агентств или пресс-служб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они являются дословным воспроизведением официальных выступлении депутатов представительных органов, должностных лиц государственных органов, организаций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они содержались в авторских выступлениях, идущих в эфир без предварительной записи либо в текстах, не подлежащих редактированию в соответствии с настоящим Законом. </w:t>
      </w:r>
    </w:p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Заключительные положения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41. Порядок введения в действие настоящего Закона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N 21, ст. 771; 2001 г., N 10, ст. 122).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