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943d" w14:textId="a819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 услуг, имеющих важное стратегическое значение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августа 2003 года N 848. Утратил силу постановлением Правительства Республики Казахстан от 29 января 2007 года N 64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22 августа 2003 года N 848 утратило силу постановлением Правительства РК от 29 января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64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 пункта 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16 мая 2002 года "О государственных закупках", в целях совершенствования системы государственной регистрации прав на недвижимое имущество и сделок с ним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республиканские государственные предприятия - центры по недвижимости Комитета регистрационной службы Министерства юстиции Республики Казахстан (согласно приложению) поставщиками услуг по государственной регистрации прав на недвижимое имущество и сделок с ним, как имеющих важное стратегическое значение, в пределах средств, предусмотренных в республиканском бюджете на соответствующий год.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10 февраля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158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юстиции Республики Казахстан в установленном законодательством порядке принять меры, вытекающие из настоящего постановления.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августа 2003 года N 848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 Административно-        !     Наименование поставщиков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!территориальные единицы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г. Астана                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предприятие "Центр по недвижимости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 г. Астана"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г. Алматы                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предприятие "Центр по недвижимости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 г. Алматы"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Алматинская область      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предприятие "Центр по недвижимости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 Алматинской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Актюбинская область      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предприятие "Центр по недвижимости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 Актюбинской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Атырауская область       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предприятие "Центр по недвижимости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 Атырауской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Восточно-Казахстанская   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область                   предприятие "Центр по недвижимости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 Восточно-Казахстанской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Жамбылская область       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предприятие "Центр по недвижимости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 Жамбылской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Западно-Казахстанская    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область                   предприятие "Центр по недвижимости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 Западно-Казахстанской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 Карагандинская область   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предприятие "Центр по недвижимости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 Карагандинской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Костанайская область     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предприятие "Центр по недвижимости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 Костанайской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Кызылординская область   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предприятие "Центр по недвижимости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 Кызылординской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Мангистауская область    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предприятие "Центр по недвижимости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 Мангистауской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Павлодарская область     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предприятие "Центр по недвижимости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 Павлодарской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Северо-Казахстанская     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область                   предприятие "Центр по недвижимости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 Северо-Казахстанской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Южно-Казахстанская       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область                   предприятие "Центр по недвижимости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 Южно-Казахстанской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Акмолинская область      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предприятие "Центр по недвижимости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 Акмолинской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