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f682" w14:textId="b08f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сопредседателей казахстанской части совместных межправительственных комиссий (комитетов, советов) и их подкомиссий
по сотрудничеству с зарубежными странами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2003 года N 845. Утратило силу - постановлением Правительства РК от 4 марта 2005 г. N 209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Постановление Правительства Республики Казахстан от 22 августа 2003 года N 845 утратило силу - постановлением Правительства РК от 4 марта 2005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209 </w:t>
      </w:r>
      <w:r>
        <w:rPr>
          <w:rFonts w:ascii="Times New Roman"/>
          <w:b w:val="false"/>
          <w:i w:val="false"/>
          <w:color w:val="ff0000"/>
          <w:sz w:val="28"/>
        </w:rPr>
        <w:t xml:space="preserve">(N  </w:t>
      </w:r>
      <w:r>
        <w:rPr>
          <w:rFonts w:ascii="Times New Roman"/>
          <w:b w:val="false"/>
          <w:i w:val="false"/>
          <w:color w:val="ff0000"/>
          <w:sz w:val="28"/>
        </w:rPr>
        <w:t xml:space="preserve">209 </w:t>
      </w:r>
      <w:r>
        <w:rPr>
          <w:rFonts w:ascii="Times New Roman"/>
          <w:b w:val="false"/>
          <w:i w:val="false"/>
          <w:color w:val="ff0000"/>
          <w:sz w:val="28"/>
        </w:rPr>
        <w:t xml:space="preserve">  у. </w:t>
      </w:r>
      <w:r>
        <w:rPr>
          <w:rFonts w:ascii="Times New Roman"/>
          <w:b w:val="false"/>
          <w:i w:val="false"/>
          <w:color w:val="ff0000"/>
          <w:sz w:val="28"/>
        </w:rPr>
        <w:t xml:space="preserve">с. - от 5.05.2006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373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состав сопредседателей казахстанской части совместных межправительственных комиссий (комитетов, советов) и их подкомиссий по сотрудничеству с зарубежными странами.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15 января 2003 года N 21 "Об утверждении сопредседателей казахстанской части совместных межправительственных комиссий (комитетов, советов) по сотрудничеству с зарубежными странами".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августа 2003 года N 845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сопредседателей казахстанской части совместных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межправительственных комиссий (комитетов, советов) </w:t>
      </w:r>
      <w:r>
        <w:br/>
      </w:r>
      <w:r>
        <w:rPr>
          <w:rFonts w:ascii="Times New Roman"/>
          <w:b/>
          <w:i w:val="false"/>
          <w:color w:val="000000"/>
        </w:rPr>
        <w:t xml:space="preserve">
и их подкомиссий по сотрудничеству </w:t>
      </w:r>
      <w:r>
        <w:br/>
      </w:r>
      <w:r>
        <w:rPr>
          <w:rFonts w:ascii="Times New Roman"/>
          <w:b/>
          <w:i w:val="false"/>
          <w:color w:val="000000"/>
        </w:rPr>
        <w:t xml:space="preserve">
с зарубежными странами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постановлением ПРавительства РК от 7 ноября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1110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 июня 2004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721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Казахстанско-азербайджанская   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экономическому           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Казахстанско-армянская комиссия    - Онжанов Нурлан Баймолданович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            вице-министр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Комитета по делам Содружества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Независимых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Казахстанско-белорусская           - Мынбаев Сауат Мухаметбаевич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           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   Республики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Казахстанско-грузинская комиссия   - Нагманов Кажмурат Ибраевич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            Министр транспорта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Казахстанско-кыргызская        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совместная комиссия                  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Казахстанско-молдавская            - Мырзахметов Аскар Исабекович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смешанная комиссия по                первый вице-министр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  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Казахстанско-российская комиссия   - Мынбаев Сауат Мухаметбаевич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сотрудничеству              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Казахстанско-российская            - Смагулов Болат Советович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подкомиссия по приграничному        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Казахстанско-российская            - Нагманов Кажмурат Ибраевич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подкомиссия по комплексу             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"Байконур"               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Казахстанско-российская            - Лавриненко Юрий Иванович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подкомиссия по транспорту            первый вице-министр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Казахстанско-российская            - Амрин Госман Каримович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подкомиссия по военно-техническому  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Казахстанско-таджикская        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экономическому           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Казахстанско-туркменская       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совместная комиссия по               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Казахстанско-узбекская комиссия    - Мынбаев Сауат Мухаметбаевич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двустороннему сотрудничеству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Казахстанско-украинская комиссия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экономическому сотрудничеству     Министр энергетики и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Казахстанско-австрийская           - Джаксыбеков Адильбек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 по     Рыскельдинович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               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Казахстанско-американская      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специальная комиссия по              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партнерству в области энергетики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Казахстанско-болгарская комиссия   - Карагусова Гульжана Джанпеисовна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торгово-экономическим связям    - 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научно-техническому    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Казахстанско-британский торгово-   - Мынбаев Сауат Мухаметбаевич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промышленный совет             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Казахстанско-венгерская            - Мырзахметов Аскар Исабекович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                 первый вице-министр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  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Казахстанско-венгерская комиссия   - Отто Иван Иванович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сотрудничеству в борьбе с        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организованной преступностью,       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терроризмом, незаконным оборотом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наркотических средств и психотропных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Казахстанско-вьетнамская           - Тлеуберди Мухтар Бескенулы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совместная комиссия по торгово-     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Казахстанско-германская рабочая    - Джаксыбеков Адильбек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группа по торгово-экономическому     Рыскельдинович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Рабочая группа Казахстан-          - Исекешев Асет Орентаевич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Нижняя Саксония"                    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Казахстанско-германская            - Зверьков Вадим Павлович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       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вопросам этнических немцев,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проживающих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Казахстанско-германская            - Тлеухан Бекболат Канайулы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смешанная комиссия по вопросам       вице-министр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культурного сотрудничества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Казахстанско-греческая комиссия по - Измухамбетов Бактыкожа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и технологическому    Салахатдинович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 сотрудничества "Республика   - Есимов Ахметжан Смагулович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- Европейский Союз"       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сотрудничества             - Волков Алексей Юрьевич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"Республика Казахстан -             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Европейский Союз"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Казахстанско-египетская            - Касеинов Дюсен Курабаевич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        Министр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торгово-экономическому,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культурно-гуманитарному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научно-техническому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Казахстанско-израильская           - Джаксыбеков Адильбек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                 Рыскельдинович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экономическим связям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           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казахстанско-индийская               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совместная комиссия по    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торгово-экономическому,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научно-техническому,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промышленному и культурному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Казахстанско-иранская              - Нагманов Кажмурат Ибраевич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 по     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торгово-экономическому, научно-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и культурному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 казахстанско- - Дунаев Арман Галиаскарович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испанская комиссия по торгово-       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               - Зверьков Вадим Павлович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казахстанско-итальянская рабочая    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группа по промышленному и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обмену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Казахстанско-катарская             - Абдрахманов Сауытбек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совместная комиссия на высоком       Министр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уровне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Казахстанско-китайский комитет по  - Есимов Ахметжан Смагулович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торгово-             - Смагулов Болат Советович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  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Казахстанско-китайского комитета п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Подкомитет по транспортному        - Лавриненко Юрий Иванович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Казахстанско-        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китайского комитета по             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сотрудничеству между - Ержанов Аманияз Касымович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пунктами пропуска и в области   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дела Казахстанско-      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китайского комитета по              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научно-техническому  - Бектурганов Нуралы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Казахстанско-         Султанович -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китайского комитета по            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сотрудничеству в     - Киинов Ляззат Кетебаевич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энергетики Казахстанско-     вице-министр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китайского комитета по    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сотрудничеству в     - Ужкенов Болат Султанович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геологии и охраны недр 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Казахстанско-китайского комитета по  геологии и охраны недр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Министерства энергетики 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культурно-           - Аманшаев Ермек Амирханович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гуманитарному сотрудничеству         вице-министр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Казахстанско-китайского комитета по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сотрудничеству в     - Абусеитов Кайрат Хуатович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безопасности Казахстанско-  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китайского комитета по              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финансовому          - Таджияков Бисенгали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Казахстанско-         Шамгалиевич -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китайского комитета по               Председателя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Казахстанско-китайская             - Лавриненко Юрий Иванович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подкомиссия по вопросам              первый вице-министр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пунктов пропуска       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Казахстанско-латвийская            - Нагманов Кажмурат Ибраевич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        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      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Совместная казахстанско-           - Тлеуберди Мухтар Бескенулы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ливийская межправительственная      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Казахстанско-литовская             - Нагманов Кажмурат Ибраевич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        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      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Совместный казахстанско-           - Келимбетов Кайрат Нематович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малазийский торгово-                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экономический комитет               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               - Джаганова Алтыншаш Каиржановна-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казахстанско-монгольская       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экономическому, научно-              миграции и демографии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и культурному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               - Кулекеев Жаксыбек Абдрахметович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казахстанско-пакистанская            -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совместная комиссия по торгово-     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экономическому,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и культурному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Казахстанско-палестинская          - Тлеуберди Мухтар Бескенулы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                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Казахстанско-польская комиссия по  - Мусайбеков Сакен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               Жунусбекович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Казахстанско-румынская комиссия по - Амрин Госман Каримович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 и научно-    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сотрудничеству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Казахстанско-саудовская комиссия   - Джаксыбеков Адильбек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торгово-экономическому, научно-   Рыскельдинович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и культурному           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Казахстанско-словацкая комиссия    - Коржова Наталья Артемовна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 и         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научно-техническому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Казахстанско-словенская комиссия   - Исекешев Асет Орентаевич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            вице-министр индустрии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               - Зверьков Вадим Павлович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казахстанско-таиландская            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совместная комиссия по торгово-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               - Кулекеев Жаксыбек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казахстанско-турецкая                Абдрахметович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экономическая комиссия            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Совместная казахстанско-           - Лавриненко Юрий Иванович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турецкая транспортная комиссия       первый вице-министр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Казахстанско-финская комиссия по   - Досаев Ерболат Аскарбекович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         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Казахстанско-французская           - Келимбетов Кайрат Нематович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рабочая        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группа по экономическому            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Казахстанско-чешская комиссия по   - Исекешев Асет Орентаевич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              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Казахстанско-швейцарская           - Самакова Айткуль Байгазиевна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                 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Казахстанско-эмиратская совместная - Есимов Ахметжан Смагулович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торгово-экономическому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Казахстанско-эстонская             - Нагманов Кажмурат Ибраевич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        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Казахстанско-южнокорейская         - Келимбетов Кайрат Нематович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                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и научно-            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сотрудничеству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Казахстанско-японский комитет      - Токаев Касымжомарт Кемелович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экономическому сотрудничеству     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