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073b" w14:textId="7030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2003 года N 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1998 года N 833 "О выдаче лицензий на право недропользования, их переоформлении и внесении изменений в лицензии, отзывах лицензий на право недропользования" (САПП Республики Казахстан, 1998 г., N 30, ст. 263):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18, 19, 24,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1998 года N 1392 "О выдаче лицензий на право недропользования, их переоформлении и внесении изменений в лицензии, отзывах лицензий на право недропользования":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13, 25, 29, 30, 31, 39,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1999 года N 1021 "О выдаче лицензий на право недропользования":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