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873f" w14:textId="44b8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физическим и юридическим лицам, осуществляющим деятельность по применению пестицидов (ядохимикатов) аэрозольным и фумигиационным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№ 833.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апреля 1995 года "О лицензировании"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защите растений"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исключен - постановлением Правительства РК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1) пункта 2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19 июня 2007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9 августа 2007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постановления Президента Республики Казахстан от 17 апреля 1995 года N 2201"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26,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 применению пестицидов (ядохимикатов) аэрозольным и фумигационным способами";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лицензируемых работ и услуг, по которым необходимо заключение органов санитарного, экологического и горнотехнического надзора, а также органа госэнергонадзора,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"Перечень видов лицензируемых работ и услуг, по которым необходимо заключение органов санитарного надзора" дополнить пунктом 25-2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"25-2. Деятельность по применению пестицидов (ядохимикатов) аэрозольным и фумигационным способами.";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 "Перечень видов лицензируемых работ и услуг, по которым необходимо заключение органов экологического надзора" дополнить пунктом 21-2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"21-2. Деятельность по применению пестицидов (ядохимикатов) аэрозольным и фумигационным способами.".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