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7317" w14:textId="0f67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7 октября 2002 года N 1096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2003 года N 827. Утратило силу - постановлением Правительства РК от 6 апреля 2005 г. N 310 (P050310).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06.04.2005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19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1996 года "О безопасности дорожного движения"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2002 года N 1096 "Некоторые вопросы Министерства сельского хозяйства Республики Казахстан" (САПП Республики Казахстан, 2002 г., N 33, ст. 357) следующие изменения и дополнение: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Министерстве сельского хозяйства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61), 62)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"61) проводит государственную регистрацию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 с выдачей соответствующих документов и государственных регистрационных номерных знаков, регистрацию и учет лиц, пользующихся указанными транспортными средствами и прицепами, в том числе по доверенности, а также определяет порядок их проведения;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проводит государственный технический осмотр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 с выдачей соответствующих документов, а также определяет порядок его проведения;";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62-1)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"62-1) принимает экзамены и выдает удостоверения на право управления тракторами и изготовленных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определяет порядок их проведения;".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