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8df2" w14:textId="c348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2002 года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2003 года N 825. Утратило силу постановлением Правительства Республики Казахстан от 27 декабря 2007 года N 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19 августа 2003 года N 825 утратило силу постановлением Правительства Республики Казахстан от 27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наращивания объемов поставок сельскохозяйственной продукции на внутренний и внешний рынки, снижения уровня импорта продовольствия в рамках рационализации мер государственной поддержки сельскохозяйственного производства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октября 2002 года N 1158 "Об утверждении Правил организации и проведения государственных закупок товаров, работ и услуг" (САПП Республики Казахстан, 2002 г., N 37, ст. 390)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государственных закупок товаров, работ и услуг,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параграф 8 главы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"Параграф 8. Особенности организации и проведения государственных закупок сельскохозяйственной продукции и продуктов ее переработки, а также услуг по их хранению и перемещению.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Государственные закупки сельскохозяйственной продукции и продуктов ее переработки, а также услуг по их хранению и перемещению осуществляются поставщиками (агентами), определенными решениями Правительства Республики Казахстан, за счет средств республиканского бюджета, включая бюджетные кредиты.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Порядок организации и проведения государственных закупок сельскохозяйственной продукции и продуктов ее переработки, а также услуг по их хранению и перемещению, осуществляемых поставщиками (агентами) за счет средств республиканского бюджета, включая бюджетные кредиты, определяется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