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984ac" w14:textId="3e984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управления акционерным обществом "Национальные информационные технологии"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августа 2003 года N 824. Утратило силу постановлением Правительства Республики Казахстан от 29 апреля 2009 года N 598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Правительства РК от 29.04.2009 N 598.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заголовке и тексте слова "закрытым", "закрытого" исключены - постановлением Правительства РК от 19 марта 2005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250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Агентству Республики Казахстан по информатизации и связи совместно с Комитетом государственного имущества и приватизации Министерства финансов Республики Казахстан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избрание совета директоров акционерного общества "Национальные информационные технологии" в следующем составе: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Бектасов Абен Агыбаевич - Председатель Агентства Республики Казахстан по информатизации и связи, председатель;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Султанов Бахыт Турлыханович - вице-министр экономики и бюджетного планирования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Мажренов Жомарт Рахимбекович - директор службы Комитета национальной безопасности Республики Казахстан (по согласованию);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Сарсембаев Омирзак Нургалиевич - главный эксперт Отдела производственной сферы и инфраструктуры Канцелярии Премьер-Министра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Утепов Эдуард Карлович - первый заместитель председателя Комитета государственного имущества и приватизации Министерства финансов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Исин Нурлан Курмангалиевич;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рекомендовать совету директоров акционерного общества "Национальные информационные технологии" кандидатуру Исина Нурлана Курмангалиевича для избрания на должность президента акционерного общества "Национальные информационные технологии".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внесены изменения - постановлением Правительства РК от 13 января 2004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33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 июля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791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 марта 2005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250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27 сентября 2002 года N 1063 "О некоторых вопросах управления закрытым акционерным обществом "Национальные информационные технологии".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