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0da2" w14:textId="3180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"Государственная страховая корпорация по страхованию экспортных кредитов и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2003 года N 821.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18 августа 2003 года N 821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"Государственная страховая корпорация по страхованию экспортных кредитов и инвестиций"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Болат Советович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Шакиров Аскар Оразалиевич - заместитель 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Батырхан Арысбекович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Амрин Аскар Кеменгерович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Смаилов Алихан Асханович - председатель правления АО "Государственная страховая корпорация по страхованию экспортных кредитов и инвестиций".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18 ноября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1214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