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b31" w14:textId="7ef7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 февраля 2001 года N 182 и от 8 августа 2002 года N 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2003 года N 820. Утратило силу постановлением Правительства Республики Казахстан от 7 апреля 2016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2001 года N 182 "Об утверждении Правил использования средств от реализации товаров и услуг, предоставляемых государственными учреждениями уголовно-исполнительной системы" (САПП Республики Казахстан, 2001 г., N 6, ст. 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средств от реализации товаров и услуг, предоставляемых государственными учреждениями уголовно-исполнительной системы,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"по согласованию с территориальными органами (уполномоченными) по регулированию естественных монополий, защите конкуренции и поддержке малого бизнеса" заменить словами "в установленном законодательством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4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