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14be" w14:textId="eea1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в Закон Республики Казахстан "Об административно-территориальном устройстве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2003 года N 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дополнений в Закон Республики Казахстан "Об административно-территориальном устройстве Республики Казахстан".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Проект Закона отозван из Парламента - постановлением Правительства РК от 13 ноября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1139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 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 xml:space="preserve">
  О внесении дополнений в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административно-территориальном устройстве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административно-территориальном устройстве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(Ведомости Верховного Совета Республики Казахстан, 1993 г., N 23-24, ст. 507; 1995 г., N 23, ст. 146)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8 дополнить частью шестой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"Города и другие населенные пункты, не соответствующие требованиям, предъявляемым к данной категории населенных пунктов, утрачивают статус городов и других населенных пунктов и подлежат отнесению к соответствующей категории населенных пунктов в порядке, установленном настоящим Законом.";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статьи 9 после слова "значения," дополнить словами "решает вопрос утраты ими статуса городов";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статьи 10 после слова "значения," дополнить словами "утрате ими статуса городов";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статьи 11 дополнить словами "утрате населенными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пунктами статуса городов";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статьи 12 дополнить словами "утрате ими статуса городов".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