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8f26" w14:textId="2af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2003 года N 802.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Баймаганбетова Серика Нуртаевича - вице-министра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Гамарника Геннадия Николаевича - первого вице-министра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Алмаса Саятовича - заместителя Председателя Агентства Республики Казахстан по регулированию естественных монополий и защите конкуренции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"Андрющенко Александр Иванович - первый вице-министр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первый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заместитель Председателя Агентства Республики Казахстан по регулированию естественных монополий и защите конкуренции;";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"Андрющенко Александр Иванович - вице-министр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вице-министр финансов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Раева Мурата Кумаровича, Мутанова Галымкаира Мутановича, Сисинбаева Тагира Мусаевича.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