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83d2" w14:textId="c1d8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"Центр маркетингово-аналитических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2003 года N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бюджетного планирования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Орынбаева Ербола Турмахановича председателем правления акционерного общества "Центр маркетингово-аналитических исследований".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