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6f337" w14:textId="ca6f3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транспортно-коммуникационного комплекса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августа 2003 года N 786. Утратило силу - постановлением Правительства РК от 24 ноября 2004 г. N 1232 (P041232).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24.11.2004 </w:t>
      </w:r>
      <w:r>
        <w:rPr>
          <w:rFonts w:ascii="Times New Roman"/>
          <w:b w:val="false"/>
          <w:i w:val="false"/>
          <w:color w:val="ff0000"/>
          <w:sz w:val="28"/>
        </w:rPr>
        <w:t>№ 1232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24 Конституционного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декабря 1995 года "О Правительстве Республики Казахстан"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Комитет железнодорожного транспорта Министерства транспорта и коммуникаций Республики Казахстан в организационно-правовой форме государственного учреждения.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Положение о Комитете железнодорожного транспорта.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некоторые решения Правительства Республики Казахстан следующие изменения и дополнения: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сентября 1999 года N 1334 "Вопросы Комитета транспортного контроля Министерства транспорта и коммуникаций Республики Казахстан" (САПП Республики Казахстан, 1999 г., N 45, ст. 413-414):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Комитете транспортного контроля Министерства транспорта и коммуникаций Республики Казахстан, утвержденном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пункта 10: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"путями сообщения" исключить;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пункта 12: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"путей сообщения"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 слова "путей сообщения"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ноября 1999 года N 1756 "Вопросы Министерства транспорта и коммуникаций Республики Казахстан" (САПП Республики Казахстан, 1999 г., N 51, ст. 506):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дополнить абзацами четвертым, пятым и шестым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"Комитет железнодорожного транспорта;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транспортного контроля;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Аэрокосмический комитет.";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Министерстве транспорта и коммуникаций Республики Казахстан, утвержденном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пункта 1 дополнить словами: ", Комитет железнодорожного транспорта".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3 внесены изменения - постановлением Правительства РК от 21 ноября 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1165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августа 2003 года N 786 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Комитете железнодорожного транспорта Министерства</w:t>
      </w:r>
      <w:r>
        <w:br/>
      </w:r>
      <w:r>
        <w:rPr>
          <w:rFonts w:ascii="Times New Roman"/>
          <w:b/>
          <w:i w:val="false"/>
          <w:color w:val="000000"/>
        </w:rPr>
        <w:t>транспорта и коммуникаций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Комитет железнодорожного транспорта Министерства транспорта и коммуникаций Республики Казахстан (далее - Комитет) является ведомством, в пределах компетенции Министерства транспорта и коммуникаций Республики Казахстан, осуществляющим реализацию государственной политики в области железнодорожного транспорта, координацию, регулирование и контроль деятельности железнодорожного транспорта, а также межотраслевую координацию в сфере, отнесенной к его компетенции.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государственном языке, бланки установленного образца, а также в соответствии с законодательством счета в банках.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вступает в гражданско-правовые отношения от собственного имени.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 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Комитет по вопросам своей компетенции в установленном законодательством порядке издает приказы, имеющие обязательную силу на всей территории Республики Казахстан.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Лимит штатной численности Комитета утверждается Правительством Республики Казахстан.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Юридический адрес Комитета: 473000, город Астана, проспект Абая, 49.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Полное наименование Комитета - государственное учреждение "Комитет железнодорожного транспорта Министерства транспорта и коммуникаций Республики Казахстан".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Настоящее Положение является учредительным документом Комитета.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Финансирование деятельности Комитета осуществляется из республиканского бюджета.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Комитету запрещается вступать в договорные отношения с субъектами предпринимательства на предмет выполнения обязанностей, являющихся функциями Комитета.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Комитету законодательными актами будет предоставлено право осуществлять деятельность, приносящую доход, то доходы, полученные от такой деятельности, направляются в доход республиканского бюджета. 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 и права Комитета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Основными задачами Комитета являются: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реализация государственной политики в области железнодорожного транспорта;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пределах своей компетенции государственное регулирование, координация и контроль в области железнодорожного транспорта;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участие в формировании рынка услуг железнодорожного транспорта;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разработка и реализация мероприятий, направленных на эффективное использование железнодорожного транспорта при перевозках грузов и пассажиров в Республике Казахстан, за ее пределами и развитие магистральной железнодорожной сети;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участие в разработке законодательных и иных нормативных правовых актов, регулирующих отношения в области железнодорожного транспорта;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обеспечение формирования и проведения единой инвестиционной, научно-технической политики и подготовки кадров в области железнодорожного транспорта;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обеспечение в пределах своей компетенции исполнения законодательства о железнодорожном транспорте;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осуществление в пределах своей компетенции своевременного и качественного обеспечения потребностей государственных нужд в железнодорожных перевозках. 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Комитет в установленном законодательством порядке осуществляет следующие функции: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реализация в пределах своей компетенции государственной политики и стратегии, направленных на обеспечение потребностей экономики государства и населения в железнодорожных перевозках грузов и пассажиров;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разработка и принятие по вопросам своей компетенции нормативных правовых актов о железнодорожном транспорте;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контроль за обеспечением свободного и равного доступа к магистральной железнодорожной сети;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организация и проведение конкурса по закупке услуг по перевозке пассажиров железнодорожным транспортом;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участие в разработке и реализации государственных программ в области железнодорожного транспорта;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осуществление мер по координации и взаимодействию с соответствующими государственными органами по вопросам строительства, эксплуатации и содержания железнодорожных путей и сооружений на них;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участие в решении вопросов по приватизации объектов и предприятий железнодорожного транспорта;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представление в пределах возложенных полномочий интересов Республики Казахстан в международных организациях в области железнодорожного транспорта;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обеспечение государственного регулирования, координации и контроля, в пределах своей компетенции, деятельности лиц в области железнодорожного транспорта;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иные функции, возложенные на него законодательством.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11 внесены изменения - постановлением Правительства РК от 21 ноября 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1165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целях реализации основных задач и осуществления своих функций Комитет имеет право: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запрашивать у государственных органов, физических и юридических лиц необходимую информацию, материалы, справочные данные по вопросам, входящим в компетенцию Комитета;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издавать в пределах своей компетенции акты, имеющие обязательную силу на всей территории Республики Казахстан, по вопросам регулирования деятельности в сфере железнодорожного транспорта;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разрабатывать нормативные правовые акты в области железнодорожного транспорта;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проверять деятельность юридических и физических лиц, осуществляющих перевозочные и другие функции на железнодорожном транспорте в части соблюдения ими положений законодательства, определяющего порядок работы железнодорожного транспорта;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осуществлять иные права, предусмотренные законодательством Республики Казахстан. </w:t>
      </w:r>
    </w:p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Имущество Комитета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Комитет имеет на праве оперативного управления обособленное имущество.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Имущество, закрепленное за Комитетом, относится к республиканской собственности.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Комитет не вправе самостоятельно отчуждать или иным способом распоряжаться закрепленным за ним имуществом.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Комитету может быть предоставлено право распоряжения имуществом в случаях и пределах, установленных законодательством. </w:t>
      </w:r>
    </w:p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Организация деятельности Комитета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Комитет возглавляет Председатель, назначаемый на должность и освобождаемый от должности Правительством Республики Казахстан по представлению Министра транспорта и коммуникаций Республики Казахстан.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Комитета имеет двух заместителей, назначаемых на должность и освобождаемых от должности Министром транспорта и коммуникаций Республики Казахстан по представлению Председателя Комитета. 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Председатель Комитета организует и руководит работой Комитета и несет персональную ответственность за выполнение возложенных на Комитет задач и осуществление им своих функций.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этих целях Председатель: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определяет обязанности и полномочия своих заместителей и руководителей структурных подразделений Комитета;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соответствии с законодательством назначает на должности и освобождает от должностей работников Комитета;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установленном законодательством порядке налагает дисциплинарные взыскания и поощряет работников Комитета;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утверждает положения о структурных подразделениях Комитета;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представляет Комитет в государственных органах, международных и иных организациях;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подписывает приказы Комитета;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осуществляет иные полномочия в соответствии с законодательством. </w:t>
      </w:r>
    </w:p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Комитета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Реорганизация и ликвидация Комитета осуществляется в соответствии с законодательством Республики Казахстан. 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