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58f" w14:textId="f01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недвижимости в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2003 года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находящихся в собственности Республики Казахстан,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недвижимости в городе Ташкенте для размещения персонала дипломатической службы Посольства Республики Казахстан в Республике Узбекистан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произвести оплату за приобретение недвижимости в сумме, эквивалентной 64215 (шестьдесят четыре тысячи двести пятнадцать)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2003 год по программе "Приобретение недвижимости за рубежом для размещения дипломатических представительств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2003 года N 777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недвижимости, приобретаемой в собственность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 городе Ташкенте (Республика Узбекистан)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2-х комнатная 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Миробадский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ул. Маштабий, дом 6, квартира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8500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2-х комнатная 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Миробадский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ул. Маштабий, дом 6, квартира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8500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2-х комнатная 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Миробадский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ул. Маштабий, дом 4, квартира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9000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3-х комнатная 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Миробадский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ул. Саид Барака, дом 6, квартира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10000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3-х комнатная 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Миробадский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ул. Афросиаб, дом 6, квартира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10500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3-х комнатная 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Миробадский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ул. Эльтек, дом 3/1, квартира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10500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услуг по оформлению сделки - 7215 долларов США.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