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fd40b" w14:textId="4afd4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комиссии по вопросам стабилизации качества окружающей среды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августа 2003 года N 776. Утратило силу постановлением Правительства Республики Казахстан от 23 октября 2007 года N 987</w:t>
      </w:r>
    </w:p>
    <w:p>
      <w:pPr>
        <w:spacing w:after="0"/>
        <w:ind w:left="0"/>
        <w:jc w:val="both"/>
      </w:pPr>
      <w:bookmarkStart w:name="z29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РК от 1 августа 2003 г. N 776 утратило силу постановлением Правительства РК от 23 октября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987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 Сноска. В заголовке и по всему тексту слова "Межведомственной", "Межведомственную" исключены - постановлением Правительства РК от 1 марта 2005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177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выработки предложений по усилению межведомственной координации деятельности министерств, агентств и ведомств в области охраны окружающей среды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Комиссию по вопросам стабилизации качества окружающей среды в составе согласно приложению.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Положение о Комиссии по вопросам стабилизации качества окружающей среды.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августа 2003 года N 776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комиссии по вопросам стабилизации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качества окружающей среды  &lt;*&gt;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 Сноска. Состав с изменениями - постановлениями Правительства РК от 20 июля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772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1 марта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177 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- от 25 мая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451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 Искаков                 - Министр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Абдильдаевич       Республики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Бралиев                 - вице-министр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Альжан Хамидулаевич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Идрисова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Светлана Кирилловна       природоохранного контроля Министерства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охраны окружающей среды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Абдымомунов             - вице-министр образования и науки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Курманбекович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Бектуров                - вице-министр транспорта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Азат Габбасович          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Палымбетов              - вице-министр экономики и бюджетного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Абылкасымович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Петров                  - вице-министр по чрезвычайным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Викторович        ситуациям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Раймбеков               - заместитель Председателя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Каналбек Утжанович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Белоног                 - председатель Комитета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Александрович    санитарно-эпидемиологического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- Главный 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санитарный врач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Сулейменов              - председатель Комитета природоохранного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Насиполла Зейнуллович     контроля Министерства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Сулейменов              - председатель Комитета рыбного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Канат Бостанович          хозяйства Министерства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Бертисбаев              - директор Департамента электроэнергетики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Несипкул Бертисбаевич     и твердого топлива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 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августа 2003 года N 776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Комиссии по вопросам </w:t>
      </w:r>
      <w:r>
        <w:br/>
      </w:r>
      <w:r>
        <w:rPr>
          <w:rFonts w:ascii="Times New Roman"/>
          <w:b/>
          <w:i w:val="false"/>
          <w:color w:val="000000"/>
        </w:rPr>
        <w:t xml:space="preserve">
стабилизации качества окружающей среды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Комиссия по вопросам стабилизации качества окружающей среды (далее - комиссия) является консультативно-совещательным органом при Правительстве Республики Казахстан.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в своей деятельности руководствуется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8"/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Основные задачи и функции комиссии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Основной задачей комиссии является выработка предложений по обеспечению координации деятельности министерств, агентств и ведомств по вопросам стабилизации качества окружающей среды Республики Казахстан.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Функциями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предложений по проведению оценки и прогноза экологически опасных видов хозяйственной деятельности и снижению их воздействия на окружающую среду;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и подготовка предложений по экологизации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рекомендаций по оптимизации системы управления охраны окружающей среды и природопользования;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предложений по внедрению экономических инструментов стимулирования охраны окружающей среды в природоохранной деятельности. </w:t>
      </w:r>
    </w:p>
    <w:bookmarkEnd w:id="11"/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Права комиссии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Комиссия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установленном порядке в Правительство Республики Казахстан предложения по регулированию процесса природопользования и приведение действующего природоохранного законодательства в соответствие с общепринятыми международными требованиями;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приглашать на заседание комиссии и заслушивать представителей хозяйствующих субъектов, занимающихся экологически опасными видами деятельности, и уполномоченных государственных органов по вопросам, входящим в компетенцию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законодательством порядке запрашивать и получать от государственных органов Республики Казахстан материалы, необходимые для реализации задач комиссии. </w:t>
      </w:r>
    </w:p>
    <w:bookmarkEnd w:id="13"/>
    <w:bookmarkStart w:name="z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Организация деятельности комиссии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Комиссию возглавляет председатель. 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Организацию работы, подготовку соответствующих материалов, рекомендаций комиссии осуществляет секретарь комиссии. 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Председатель комиссии: осуществляет руководство Комиссией; определяет повестку дня заседания комиссии. 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Заместитель председателя комиссии замещает председателя в период его отсутствия. 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Секретарь комиссии подготавливает предложения по повестке дня заседания комиссии, необходимые документы, материалы и оформляет протоколы после его проведения. 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Заседание комиссии проводится по мере необходимости, но не менее одного раза в полугодие. 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Повестка дня заседания, а также время и место проведения заседания определяется председателем комиссии. 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комиссии принимается открытым голосованием и считается принятым, если за них подано большинство голосов от общего количества членов комиссии, оформляется протоколом и носит рекомендательный характер. 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Члены комиссии обладают равными голосами при принятии решений. В случае равенства голосов принятым считается решение, за которое проголосовал председатель. 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Решение комиссии доводится до заинтересованных государственных органов Республики Казахстан и организаций в виде протоколов заседаний комиссии. 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Рабочим органом комиссии является Министерство охраны окружающей среды Республики Казахстан. </w:t>
      </w:r>
    </w:p>
    <w:bookmarkEnd w:id="25"/>
    <w:bookmarkStart w:name="z2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Прекращение деятельности комиссии 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Комиссия прекращает свою деятельность в случае: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создания государственного органа или иной комиссии, осуществляющей задачи, которые ранее были возложены на комиссию;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иных обстоятельств, которые делают задачу комиссии невыполнимой либо ее исполнение нецелесообразным. 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наступлении обстоятельств, влекущих прекращение деятельности комиссии, председатель комиссии, в установленном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порядке, вносит в Правительство соответствующий проект решения Правительства. 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