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2901" w14:textId="0902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придании Актаускому морскому торговому порту статуса морского порта международного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2003 года N 768. Утратило силу постановлением Правительства Республики Казахстан от 3 сентября 2018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03.09.2018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года "О торговом мореплавании"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Придать Актаускому морскому торговому порту статус морского порта международного значения.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Республиканское государственное предприятие "Актауский морской торговый порт" Министерства транспорта и коммуникаций Республики Казахстан в Республиканское государственное предприятие "Актауский международный морской торговый порт" Министерства транспорта и коммуникаций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законодательством Республики Казахстан порядке обеспечить государственную перерегистрацию Предприятия в органах юстиции, а также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