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9245" w14:textId="5e39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дальнейших мерах по реализации Стратегии развития Казахстана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2003 года N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дальнейших мерах по реализации Стратегии развития Казахстана до 2030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дальнейших мерах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Стратегии развития Казахстана до 2030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Стратегии развития Казахстана до 2030 года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Правительства Республики Казахстан на 2003-2006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представлять Главе государства информацию о ходе выполнения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непосредственно подчиненным и подотчетным Президенту Республики Казахстан, принять меры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марта 2002 года N 827 "О дальнейших мерах по реализации Стратегии развития Казахстана до 2030 года" (САПП Республики Казахстан, 2002 г., N 9, ст. 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____ 2003 года N 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2003-2006 годы 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Программа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2003-2006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 В целях реализации Стратегии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 Казахстана до 2030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 Рост уровня жизни населения во всех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основе общественно-политической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стабильности,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социально-экономического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укрепления экономической и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безопасности, снижения системных рисков,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развития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Приоритетные           Приоритетными направлениями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действий   экономического развития на 2003-2006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  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сокращение различий в уровне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экономического развития регионов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снижение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обеспечение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агропродовольственной программы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качественное улучшение условий жизни в ауле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реализация Стратегии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стабилизация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современной и эффективной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развития науки, образования,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профессиональной квалификации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развитие малого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развитие производственной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дальнейшее совершенствование пенсионного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заработной платы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служащих и работников бюджетных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дальнейшее развитие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 Достижение целей и среднесрочных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требует решения задач,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макроэкономическую сбалансированность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устойчивость финансовой и бюджетной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либерализацию валютного и торгового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внутреннего спроса за счет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уровня жизни населения, борьбы с бедностью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безработицей;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совершенствование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производительности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обрабатывающей промышленности в целом,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также за счет внедрения научных достижений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инновационных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снижение воздействия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деятельности на окружающую среду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оптимизацию ее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повышение продуктивности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хозяйства и развитие конкурентоспособных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стимулов для активизации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жилищного и производственного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 счет создания современного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комплекса и промышленности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увеличение государственных доходов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снижающейся налоговой нагрузке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расширения налогооблагаемой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приоритетное развитие образования,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подготовку качественно новых научных,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управленческих, инженерно-технических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рабочих кадров для всех уровней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стимулирование притока прямых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эффективное использование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ресурсов, направляемых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инфраструктуры и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производственной структуры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условий для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размещения производительных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углубление и расширение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интеграции в рамках СНГ, ЕврАзЭС, ЦАС, ШОС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практическая реализация целей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региональной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 2003-2006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  Средства государственного бюджета, заемные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    средства, прямые инвестиции, гранты,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 фондов и других финансовых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 Реализация Программы позволит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среднегодовой реальный прирост валового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внутреннего продукта - в размере 7-7,5%;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уровень валового внутреннего продукта на душу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населения довести в 2006 году до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эквивалентной 2600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уровень среднегодовой инфляции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4,5-5,5%;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среднегодовой прирост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производства на уровне 9-9,5%;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снижение доли населения, имеющего доходы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прожиточного минимума, до 20%.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Правительства Республики Казахстан на 2003-2006 годы разработана на основе Стратегического плана развития Республики Казахстан на период до 2010 года и направлена на дальнейшую реализацию Стратегии развития Казахстана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Первоочередные задачи и приоритеты на ближайший период вытекают из поручений Главы государства, данных Правительству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"Основные направления внутренней и внешней политики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экономики в части темпов экономического роста, сбалансированности макроэкономических показателей, наличия запаса прочности финансовых ресурсов, исполнения государственного бюджета, позволяет Правительству ставить цели и задачи с учетом решения не только проблем текущего периода, но и проводить работу с учетом решения долгосрочных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Правительство в ближайшие три года организует работу по реализации принятых Главой государства стратегических программных документов. Одновременно будут решаться задачи, экономический и социальный эффект от которых можно будет получить уже в ближайшее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Правительство ставит перед собой задачу - обеспечить качественное улучшение работы на всех направлениях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того, как будет организована работа центральных и местных органов управления, какие качественные изменения в экономический потенциал Казахстана внесет нынешний состав Правительства, во многом будет зависеть динамика развития экономики страны и уровень благосостояния народа в среднесрочной и долгосрочной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мировом сообществе Казахстан утвердился, как государство с хорошим потенциалом для экономического развития. Задача состоит в том, чтобы задействовать этот потенциал с наибольшей эффективностью и обеспечить рост благосостояния широких слоев населения на основе высоких темпов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Казахстана во многом зависит от экспорта сырья, цены на которое подвержены значительным колебаниям. Это обстоятельство требует решения ряда задач, направленных на обеспечение национальной и экономической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Правительство при подготовке Программы особое внимание уделило мерам адекватного реагирования на изменение внешних факторов и повышение уровня использования внутреннего производственного потенциала для обеспечения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укреплению суверенитета, независимости, территориальной целостности и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Ускоренному экономическому росту будут способствовать интеграционные инициативы нашего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осуществлять работу, направленную на укрепление международного авторитета Казахстана, углубление и расширение взаимовыгодного сотрудничества с ведущими странами мира, а также международными организациями. Особое внимание будет уделено дальнейшему продвижению внешнеполитических целей, защите геополитических и экономических интересов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противодействия распространению в Центральной Азии терроризма, религиозного экстремизма, незаконного оборота наркотических средств, нелегальной миграции Правительством будет продолжена активная работа в рамках Организации Договора о коллективной безопасности, Шанхайской организации сотрудничества (ШОС), Организации "Центральноазиатское сотрудничество" (ЦАС).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активную работу по дальнейшему развитию и институционализации процесса Совещания по взаимодействию и мерам доверия в Азии (СВМДА).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внимание будет уделяться деятельности Антитеррористического центра СНГ и создаваемой Антитеррористической структуры ШОС со штаб-квартирой в городе Бишкеке (РАТС).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активизировано участие Казахстана в деятельности указанных организаций с точки зрения увязки с приоритетами внутреннего развития и повышения эффективности интеграционных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Анализ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экономика Казахстана находится на этапе развития, который характеризуется достижением относительно устойчивой макроэкономической стабилизации и высокими темпами роста. За 1999-2002 годы рост совокупного валового внутреннего продукта республики составил 40,1%, промышленного производства - 48,2%, продукции сельского хозяйства - 47,7%, строительства - 87,1%. С 1993 по 2002 год валовой объем прямых иностранных инвестиций в республику превысил 21 млрд.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уровень инфляции значительно сократился: с 17,8% в 1999 году до 6,6% в 2002 году. Ставка рефинансирования является одной из низких среди стран СНГ (7%).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монетизации экономики увеличился с 13,6% на конец 1999 года до 20,4% на конец 2002 года. При этом с начала 2000 года депозиты населения (с учетом нерезидентов) увеличились в 5,2 раза до 286,9 млрд. тенге, а объем кредитов банков экономике вырос в 5 раз до 770,2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резервы Национального Банка и средства Национального фонда страны к июню 2003 года возросли до 7 млрд.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Европейский Экономический Союз и Конгресс США признали Казахстан как страну с рыночной экономикой. В сентябре 2002 года одним из ведущих международных рейтинговых агентств "Moody's Investors Service" Казахстану был присвоен кредитный рейтинг Ваа3, относящийся к категории инвестиционных. В мае 2003 года агентство "Standard &amp; Poor's Rating Services" повысило долгосрочные кредитные рейтинги по обязательствам в иностранной валюте Республики Казахстан с "ВВ" до "ВВ+" и кредитные рейтинги по обязательствам в национальной валюте с "ВВ+/Позитивный/В" до "ВВВ-/Стабильный/А-3", что отражает устойчивое укрепление потенциальных возможностей казахстанской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Среднедушевые номинальные денежные доходы населения в 2002 году по сравнению с 2001 годом увеличились на 13,7% и составили 100 тыс. тенге. Реальные денежные доходы за этот период возросли на 7,4%. Среднемесячная реальная заработная плата в 2002 году возросла по сравнению с 2001 годом на 10,1%. Реальный рост среднемесячной пенсии составил 11,4%, государственных социальных пособий - 6%.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факторами, позитивно сказавшимися на повышении экономической активности в 1999-2002 годах, были: устойчивая политическая обстановка в республике; благоприятная конъюнктура на отдельных товарных рынках; развитие предпринимательства; повышение внутреннего спроса в результате улучшения уровня жизни населения; благоприятный инвестиционный климат; политика импортозамещения с одновременным формированием экспортоориентированных производств; высокий темп развития в странах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макроэкономическая ситуация в стране остается стабильной. Производство валового внутреннего продукта за первое полугодие 2003 года по сравнению с аналогичным периодом прошлого года по оценке возрастет на 10,4%. Объем производства в промышленности за январь-июнь текущего года увеличился на 9,6%, сельском хозяйстве - на 5,2%, инвестиции в основной капитал - на 12,9%, перевозки грузов всеми видами транспорта - на 9,6%, услуги связи - на 23,6%.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потребительских цен в июне 2003 года по сравнению с декабрем 2002 года составил 102,3%.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январе-мае 2003 года по данным Агентства Республики Казахстан по статистике экспорт составил 4954,2 млн.долл.США (рост на 46% по сравнению с аналогичным периодом 2002 года), импорт-3071,1 млн. долл. США (увеличение на 23%).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номинальной заработной платы в первом полугодии 2003 года составил 113,7%, реальная заработная плата увеличилась на 6,4%. Реальные денежные доходы населения с начала года возросли на 5,4%.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экономике республики в июне текущего года было занято 6,9 млн. человек, уровень безработицы составил 8,5%.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Цель и приоритетные задачи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преемственность на 2003-2006 годы Правительство определяет в качестве главной цели рост уровня жизни населения во всех регионах на основе общественно-политической стабильности, устойчивого социально-экономического развития, укрепления экономической и экологической безопасности, снижения системных рисков, развития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уделять большое внимание вопросам дальнейшей демократизации общества, укреплению законности и правопорядка, соблюдению конституционных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социально-экономического развития на 2003-2006 годы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различий в уровне социально-экономического развития регионов страны, снижение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агропродовольственной программы и качественное улучшение условий жизни в ауле (на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Стратегии индустриально-инновационного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и эффективной системы развития науки, образования, культуры и профессиональной квалификации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пенсионного и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государственных служащих и работников бюджетных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и среднесрочных приоритетов требует от Правительства решения задач,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макроэкономическую сбалансированность и устойчивость финансовой и бюджетной системы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либерализацию валютного и торгового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внутреннего спроса за счет роста уровня жизни населения, борьбы с бедностью и безработицей;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воздействия хозяйственной деятельности на окружающую среду и оптимизацию ее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производительности в обрабатывающей промышленности в целом, а также за счет внедрения научных достижений и инновационных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продуктивности сельского хозяйства и развитие конкурентоспособных производств по переработке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стимулов для активизации жилищного и производственного строительства за счет создания современного строительного комплекса и промышленности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государственных доходов при снижающейся налоговой нагрузке за счет расширения налогооблагаемой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образования, науки 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качественно новых научных, управленческих, инженерно-технических и рабочих кадров для всех уровней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притока прямых инвестиций в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государственных ресурсов, направляемых на развитие инфраструктуры и совершенствование производственной структуры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рационального размещения производительных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и расширение экономической интеграции в рамках СНГ, ЕврАзЭС, ЦАС, ШОС и практическая реализация целей Организации региональной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Программы разработаны на основе Стратегического плана развития Республики Казахстан на период до 2010 года и направлены на дальнейшую реализацию Стратегии развития Казахстана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Первоочередные задачи и приоритеты на ближайший период вытекают из поручений Главы государства, данных Правительству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"Основные направления внутренней и внешней политики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планирует обеспечить в 2003-2006 годах: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реальный прирост валового внутреннего продукта - в размере 7-7,5%;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валового внутреннего продукта на душу населения довести в 2006 году до суммы, эквивалентной 2600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среднегодовой инфляции не более 4,5-5,5%;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прирост промышленного производства на уровне 9-9,5%;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доли населения, имеющего доходы ниже прожиточного минимума, до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реальному увеличению размеров пенсий, государственных пособий, заработной платы работникам бюджетной сферы. Это позволит увеличить внутренний покупательский спрос в стране и стимулировать развитие производства потребительских товаров и услуг на малых и средних предприятиях.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Региональная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3.1. Региональное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Принята Концепция региональной политики Республики Казахстан на 2002-2006 годы. Реализуются мероприятия, направленные на повышение эффективности экономики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несмотря на рост экономики страны в целом, в республике наблюдается значительная диспропорция в уровне социально-экономического развития регионов, в том числе малых городов, сельских территорий. По уровню среднедушевых денежных доходов населения различие между регионами достигает более 3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значительная дифференциация денежных доходов не только между регионами, но и внутри них. Среднедушевые денежные доходы населения многих малых городов составляют лишь 30-80% от среднего уровня соответствующих областей. Номинальные денежные доходы у сельских жителей вдвое ниже, чем у городского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существующих между регионами различий в уровнях социально-экономического развития путем осуществления приоритетных инвестиционных проектов, способствующих укреплению инфраструктуры, достижению гарантированного объема социального обеспечения населения в сочетании с политикой адресной поддержки проблемных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предстоящий период будет реализован комплекс мер, направленный на обеспечение поступательного социально-экономического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2004 года начнется реализация Государственной программы развития сельских территорий Республики Казахстан на 2004-2010 годы, предусматривающей меры по эффективному развитию сельских территорий и формированию оптимальных схем расселения, позволяющих концентрировать ресурсы в экономически перспективных местах и обеспечивающее достаточный уровень доходов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принята Программа территориального развития Республики Казахстан до 2015 года, направленная на эффективное и сбалансированное развитие регионов страны с учетом рационального использования потенциала каждого из них. Она будет служить основой взаимодействия органов управления по обеспечению рациональной системы действий в области расселения и размещения производственной, энергетической, транспортной, коммуникационной, водохозяйственной, социальной и рекреационной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принята Программа развития малых городов на 2004-2006 годы, определяющая основные направления развития малых городов в соответствии с их функциональной типологией, меры административно-правового и экономического характера, способствующие переходу их к саморазвитию на рыночных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реализация государственных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"Социально-экономическое развитие города Астаны до 2005 года "Расцвет Астаны-расцвет Казахстана", направленная на формирование в Астане гармонично развитой столичной среды, которая позволит обеспечить не только осуществление административных и деловых функций, но и будет способствовать развитию всех регионов страны путем укрепления межрегиональных интеграционных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города Алматы на 2003-2010 годы", направленная на обеспечение дальнейшего развития Алматы в качестве финансового, научного, образовательного, культурного и туристского центра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работы по разграничению функций и полномочий между уровнями государственного управления будет совершенствоваться существующая система отношений между республиканскими и местными уровнями управления, что позволит учитывать специфику интересов регионов и эффективно использовать их ресурсный потенциал для экономического роста и повышения уровня и качества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 2004 года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перечень функций, закрепляемых за сельским, поселковым и городским (районного значения) уровнями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аппараты акимов сел, поселков, городов районного значения с приданием им статуса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этим для расширения самостоятельности акимов в планировании и исполнении своих расходов будет усовершенствован механизм финансирования данного уровня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 Жилищно-коммунальная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реформы жилищно-коммунальной сферы жилищный сектор перешел на рыночные отношения, более 96 процентов жилищного фонда находится в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развития конкуренции на рынке коммунальных услуг. Происходит переход от усредненных норм потребления коммунальных услуг, устанавливаемых расчетным путем, к оплате за фактические использованные объемы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остаются проблемными вопросы эксплуатации и содержания жилищного фонда. Возрастают объемы ветхого и аварийного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качественного и безопасного проживания граждан в жилищах и улучшение качества предоставляемых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реформирование жилищно-коммунальной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ускорить разработку и утверждение региональных программ по сносу аварийного и ветхого жилья. Должны быть разработаны механизмы финансирования работ по капитальному ремонту жилых домов и обеспечена прозрачность расходования этих средств.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Индустриально-инновационная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производства и экспорта сырьевых ресурсов позволило национальной экономике преодолеть кризис и обеспечить в последние три года высокие темпы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сбалансированного развития отраслей промышленности разработаны Стратегия индустриально-инновационного развития Казахстана на 2003-2015 годы и Государственная программа освоения казахстанского сектора Каспийского моря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рост объемов промышленности, остаются нерешенными следующие проблемы: сырьевая направленность, низкая производительность обрабатывающей промышленности, незначительная интеграция с мировой экономикой, слабая межотраслевая и межрегиональная экономическая интеграция внутри страны, невысокий потребительский спрос на товары и услуги на внутреннем рынке (малая экономика), неразвитость производственной и социальной инфраструктуры, общая техническая и технологическая отсталость предприятий, отсутствие действенной связи науки с производством, низкие расходы на научно-исследовательские и опытно-конструкторские работы, несоответствие менеджмента задачам адаптации экономики к процессам глобализации и переходу к сервисно-технологической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устойчивого развития страны путем диверсификации отраслей экономики, способствующей отходу от сырьевой направленности, подготовка условий для перехода в долгосрочном плане к сервисно-технологической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конкурентоспособных и экспортоориентированных товаров, работ и услуг в обрабатывающей промышленности и сфере услуг, а также внедрение международных стандартов качества на производимую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реализация Стратегии индустриально-инновационного развития Казахстана на 2003-2015 годы, Государственной программы освоения казахстанского сектора Каспийского моря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 План мероприятий на 2003-2005 годы по реализации Стратегии индустриально-инновационного развития Республики Казахстан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Плана будет проведен анализ действующих и разрабатываемых программ на предмет соответствия целям и задачам Стратегии индустриально-инновационного развития, а также исследования по отбору приоритетных отраслей экономики с точки зрения инвестиционного и инновационного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сырьевого сектора экономики будет осуществляться по соответствующим отраслевым и секторальным программам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 будут направлены на создание предпринимательского климата, структуры и содержание общественных институтов, которые будут стимулировать частный сектор и совершенствовать конкурентное преимущество, осваивать элементы в цепочке добавленных стоимостей в конкретных производствах, добиваясь наибольшей добавленной стоимости, а также на осуществление активной государственной научной и инновационной политики, направленной на стимулирование науки и инновационной деятельности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2003-2006 годов будет разработана нормативная правовая база создания системы технического регулирования, которая будет основываться на принципах рыночной экономики и соответствовать международной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разработка и внедрение на предприятиях республики систем качества и экологического менеджмента, соответствующих требованиям международных стандартов ИСО серии 9000 и 14000.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работы по привлечению прямых инвестиций в обрабатывающую промышленность, развития производств с высокой добавленной стоимостью, создания новых высокотехнологичных и экспортоориентированных производств будут задействованы созданные в текущем году институты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фонд Казахстана, который будет способствовать созданию казахстанских компаний, производящих товары с высокой добавленной стоимостью, путем долевого неконтрольного участия в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инновационный фонд, основной целью которого будет создание инновационной инфраструктуры, стимулирование развития венчурного финансирования, финансирование научных исследований и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страховая корпорация по страхованию экспортных кредитов и инвестиций для содействия экспорту товаров и услуг казахстанских производителей путем страхования и перестрахования политических и регулятивных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будет проходить подготовительный этап становления данных институтов развития, выработка механизмов функционирования и критериев, по которым будет оказываться поддержка, осуществление ими пилотных проектов. По мере их становления начнется активная реализация мероприятий Стратегии во всех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объема кредитования отечественных предприятий, работающих в несырьевом секторе, дальнейшего развития обрабатывающей промышленности и производственной инфраструктуры увеличен уставной капитал Банка Развития Казахстана, а для снижения стоимости кредитования экономики ему предоставляются кредитные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развития инновационных и наукоемких производств в малом бизнесе, в том числе за счет приобретения оборудования и технологий по лизингу и широкого распространения франчайзинговых отношений.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4.1. Минерально-сырьевой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Нефтегазовая промышленность и горнодобывающий комплекс  являются наиболее крупными и динамично развивающимися отраслями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нефтегазовой отрасли стабильно обеспечивается прирост нефтедобычи. Введен в эксплуатацию экспортный нефтепровод Тенгиз-Новороссийск (КТК) и первая очередь нефтепровода Кенкияк-Атырау. В казахстанском секторе Каспийского шельфа открыты нефтегазовые месторождения со значительными запасами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>развития газовой отрасли до 2015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ресурсной базы минерально-сырьевого комплекса страны на 2003-2010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последние годы в динамике состояния минерально-сырьевого комплекса Республики обозначились и нарастают тенденции невосполнения погашаемых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погашения запасов многих видов полезных ископаемых превышает их прирост, многие предприятия горнорудного комплекса испытывают недостаток качественных 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объемов производства или его прекращение ведет к ухудшению социально-экономического положения малых городов и поселков. Ущерб экономике наносят самоизливающиеся нефтяные и гидрологические скважины.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управления минерально-сырьевыми ресурсами, обеспечивающей восполнение разведанных запасов полезных ископаемых Республики Казахстан и повышение эффективности их использования, увеличение доходности минерально-сырьевой отрасли, развитие и модернизация магистральных трубопроводов транспортировки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геологии и недропользовании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предстоящий период будет расширено проведение государственного геологического изучения недр и геологоразведочных работ, обеспечивающих опережающее развитие ресурсной базы. Будет усилен контроль за полнотой извлечения полезных ископаемых и охраной недр, подготовкой запасов к эксплуатации, выполнением обязательств недропользователей, внедрением новых технологий. Продолжится реализация Программы развития ресурсной базы минерально-сырьевого комплекса страны на 2003-2010 годы. Будут разработаны меры по консервации и ликвидации нефтяных и самоизливающихся гидрогеологических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меры по поиску нетрадиционных и альтернативных видов минерального сырья для развития малых городов, в которых горнодобывающие комплексы являются градообразующими.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системы управления недропользованием на основе создания единой информационной системы мониторинга исполнения лицензионно-контрактных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нефтегазовой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Начнется реализация первого этапа Государственной программы освоения казахстанского сектора Каспийского моря, основными задачами которой являются обеспечение прироста разведанных запасов углеводородов и выведение уровня добычи на стабильно высокий уровень, развитие мультимодальной системы транспортировки углеводородов, развитие морского флота и морских портов, формирование собственной научно-технологической базы, подготовка и обучение казахстанских специалистов, повышение эффективности управления морскими нефтяными операциями, предупреждение чрезвычайных ситуаций и обеспечение готовности к ликвидации их последствий, развитие нефтехимических производств, комплексная утилизация добываемого газа, совершенствование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освоения Карачаганакского, Тенгизского и других месторождений будет увеличен объем добычи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разведочные работы на нефть и газ на структурах Каспийского шельфа.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изучению перспективных маршрутов транспортировки углеводородного сырья, включая рассмотрение направлений: Баку-Тбилиси-Джейхан, Казахстан-Туркменистан-Иран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рассмотрена целесообразность строительства нефтепровода по маршруту Атасу-Аланшанколь. Начнется реализация Программы развития 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освоение Амангельдинской группы газовых месторождений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активизация геологоразведочных работ на нефть и газ в районе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2006 года планируется завершить реконструкцию Атырауского нефтеперерабатывающего завода.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Горнодобывающий комплекс.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2003-2006 годах будет обеспечено опережающее развитие сырьевой базы металлургической, химической и атомной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вводу в действие новых и модернизации действующих рудодобывающих предприятий в медной и свинцово-цинковой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осуществляться рациональная разработка действующих месторождений и рудников, а также наращивание мощностей на предприятиях атомной промышленности с выходом на мировой рынок с новыми высокотехнологичными продуктами с одновременной консервацией и ликвидацией отработанных урановых месторождений, изучением радиационной обстановки на территории республики, подготовкой проектно-сметной документации для строительства специализированного комбината по переработке радиоактивных отходов.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4.2. Электроэнергетика и угольная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электроэнергетике обеспечено стабильное энергоснабжение потребителей. Восстановлены системные связи с энергосистемами Российской Федерации и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угольной промышленности завершены работы по приватизации угледобывающих предприятий и оптимизации карьерного и шахтного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Проблемными вопросами отрасли являются критическая степень физического износа генерирующих и электросетевых активов; дефицит генерирующих мощностей на юге и западе Казахстана; высокая удельная энергоемкость внутреннего валового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достижения энергетической независимости страны, надежного обеспечения растущих потребностей экономики и населения в электроэнергии и угле, развития оптового рынка электроэнергии и диверсификации производства электроэнергии, использование транзитного потенциала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реформированию и развитию электроэнергетической системы, совершенствованию тарифной политики в региональном разрезе.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меры по развитию Единой электроэнергетической системы страны и разработана Программа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строительство газотурбинных электростанций на попутном газе, второй линии электропередачи транзита "Север-Юг".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осуществлена схема замещения и транзита электроэнергии через электрические сети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обеспечению прироста добычи угля за счет технического перевооружения действующих шахт и комплексного плана эффективной обработки Экибастузского угольного месторождения, ликвидации нерентабельных шахт в Карагандинском угольном бассейне.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проводиться фундаментальные и прикладные научные исследования по использованию альтернативных источников энергии: атомной, ветровой и др., в том числе с привлечением создаваемого Казахстанского термоядерного реактора Токамака.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4.3. Обрабатывающая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2000-2002 годах достигнут устойчивый рост производства продукции обрабатывающей промышленности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отечественных машиностроительных предприятий в крупных нефтегазовых проектах, в том числе по освоению Казахстанского сектора Каспийского моря, в рамках проводимой работы по импортозамещению позволили увеличить объемы закупа крупными национальными и иностранными компаниями продукции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обрабатывающей промышленности только металлургическая отрасль и некоторые продукты пищевой промышленности могут конкурировать с зарубежными аналогами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Проблемами отрасли являются: общая техническая отсталость предприятий; низкая производительность; несоответствие менеджмента предприятий современным задачам развития; незаинтересованность инвесторов в выпуске продукции с высокой добавленной стоимостью; отсутствие современной системы подготовки и переподготовки специалистов и рабочих кадров; недостаточное ведение геолого-разведочных работ по восполнению выбывающих и развитию новых мощностей по добыче минерального сырья; узость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обрабатывающей промышленности в ВВП, а также увеличение доли продукции предприятий обрабатывающей промышленности в структуре экспорта товаров, при этом будут обеспечены среднегодовые темпы роста отрасли в размере 8-8,4%.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результатов проведенного исследования по определению приоритетных отраслей экономики в 2004-2005 годах будет разработан ряд программ развития отраслей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увеличения притока инвестиций, направляемых на повышение технико-технологического уровня промышленности. Предусматривается создание новых наукоемких и высокотехнологичных производств, начнется освоение выпуска новых экспортоориентированных видов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использоваться инвестиционный и производственный потенциал топливно-энергетического комплекса и других базовых отраслей экономики для развития несырьевых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Начнется процесс перехода к международным стандартам качества продукции и управления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Центра маркетингово-аналитических исследований для проведения отраслевого анализа, поиска перспективных рынков сбыта и выработки предложений по дальнейшему развитию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машиностроении будут осуществляться меры, направленные на организацию производства продукции с высокой добавленной стоимостью. В 2004 году будет разработана Программа развития машиностроительного комплекса Республики Казахстан на 2005-2007 годы, определяющая меры поддержки и развития машиностроительной отрасли с учетом приоритетного развития нефтегазового и сельскохозяйственного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легкой, пищевой и деревообрабатывающей промышленности основным направлением развития станет повышение конкурентоспособности, расширение номенклатуры и объемов производства потребительских товаров. Будет проведена работа по созданию с участием субъектов среднего и малого бизнеса новых конкурентоспособных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нефтехимической отрасли продолжится работа по реализации инвестиционных проектов строительства нефтехимических комплексов, направленных на комплексную переработку углеводородного сырья, что обеспечит создание отечественной базы сырьевых ресурсов для нефтехимических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развитие химических производств, работающих на потребительский рынок, и расширение ассортимента минеральных удобрений, средств бытовой химии, химических средств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металлургии предполагается реконструкция действующих и строительство новых конкурентоспособных предприятий более высоких технологических переделов, обеспечивающих производство товаров с высокой добавленной стоимостью, в том числе труб сортового проката, первичного алюминия и изделий из него, нового ассортимента ферросплавов, качественной и легированной стали, титановой, бериллиевой, танталовой, урановой и другой продукции.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4.4.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градостроительства разрабатываются генеральные планы областных центров и городов областного значения. Правительством утверждены генеральные планы городов Астаны, Алматы,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Совершенствуется и обновляется нормативно-техническая база в сфере строительства. Создана нормативная правовая база для реализации государственной жилищной политики. Практически сформирован рынок жилья. В 2002 году было сдано в эксплуатацию 1,55 млн. кв. метров общей площади жилых домов. Расширяется производство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 качество строительства остается не на должном уровне, имеются проблемы недоступности жилья для граждан с низкими и средними доходами, высокой доли импортных строительных материалов 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динамичного развития строительной отрасли и рост темпов строительства жилья для широкого круга населения, в первую очередь - социально защищаемых слоев.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более активного решения жилищных проблем необходимо наращивание объемов ввода жилых домов в комплексе со снижением стоимости его строительства и обеспечением доступности жилья для граждан с низким уровнем доходов. Будет разработана Программа развития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жилищного строительства будут совершенствоваться системы ипотечного кредитования и строительных сбережений.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потребности как жилищного, так и промышленного строительства качественными, экономичными, экологически чистыми, современными видами строительной продукции и материалами необходимо создать условия для реконструкции предприятий строительной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нормативно-технические документы по новым видам строительных материалов, изделий и конструкций для перехода на новые стандарты, унифицированные с требованиями международных стандартов. Начнется разработка укрупненных сметных норм в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расширение научных исследований в области сейсмостойкого строительства, на основе которых будут усовершенствованы государственные нормативы, с учетом региональных особенностей сейсмоопасных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граждан будут ужесточены требования к качеству строительной продукции, а также усилен контроль качества проектирования и строительства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система страхования жилищ.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4.5. Малый и средний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созданы благоприятные условия для устойчивого и динамичного развития малого предпринимательства, что повлияло на становление отечественного малого бизнеса, как важного фактора экономики со значительными резервами дальнейшего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негативное влияние на развитие малого предпринимательства оказывает высокий уровень регулирования деятельности субъектов малого предпринимательства со стороны государства в вопросах лицензирования, регистрации имущества, контроля качества продукции (работ, услуг)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институциональных условий, направленных на формирование "среднего класса" за счет развития малого предпринимательства, в особенности ориентированного на новые технологические производства, создание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утверждена Государственная программа развития и поддержки малого предпринимательства в Республике Казахстан, которая предусматривает проведение дальнейшей активной работы по совершенствованию форм и методов государственной поддержки малого бизнеса. Будет выработана система мер, направленная на дальнейшее совершенствование системы налогообложения, финансовой поддержки малого бизнеса, стимулирование выхода малого бизнеса в рамки легальной экономики, подготовку и переподготовку предпринимательских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сегментации и реструктуризации простаивающих предприятий с целью передачи их субъектам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оптимизации государственного регулирования предпринимательской деятельности за счет реформирования системы разрешительных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реформирования системы лицензирования и регистрации в 2003 году будет оптимизирован перечень видов предпринимательской деятельности, подлежащих лицензированию, будут уточнены процедуры и полномочия центральных и местных исполнительных органов в вопросах лицензирования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Активизируется роль общественных объединений предпринимателей и будут созданы условия для их консолидации и укрепления.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необходимо начать тиражирование и широкое распространение типовых схем развития малого бизнеса, положительно зарекомендовавших себя на практике.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4.6. Научно-технологическая и инновационная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научно-технический прогресс является главным фактором социально-экономического развития, обеспечивающим в экономически развитых странах более 90%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обладает потенциальными возможностями для этого. В республике в настоящее время имеется около трехсот научных организаций, сформированы и реализуются целевые научно-технические программы в машиностроении, биотехнологии, атомной энергетике, переработке и хранении сельскохозяйственной продукции, сохранении и развитии генофонда сельскохозяйственных растений, животных и микроорганизмов, производстве фитопрепаратов, радиоэлектронике и связи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настоящее время расходы на науку составляют 0,13% к ВВП, что является крайне недостаточным.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и благоприятной среды для развития экономики страны на основе использования достижений науки и техники, формирование сбалансированной инновационно-производственной инфрастуктуры и поэтапное замещение части сырьевой составляющей в валовом национальном продукте страны на высокотехнологичную экспортную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научно-технологической и инновационной политики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приоритетных направлений развития отечественной науки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бюджетного финансирования на 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по государственной поддержке научной, научно-технической 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исследований, направленных на разработку наукоемких, ресурсосберегающих и экологически чистых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инновационной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материальной базы научно-исследовательских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совершенствование механизмов финансирования научно-технических разработок на грантовой основе по результатам независимой научной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венчурных фондов совместно с отечественными и иностранными финансовыми институтами, разработку и реализацию механизмов венчурного финансирования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деятельности современных элементов научной и инновационной инфраструктуры (технопарков, технополисов, технологических инкубаторов, научно-технологических зон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оценки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кадрового потенциала, подготовка и аттестация научных кадров высшей квалификации по приоритетным направлениям научно-технологического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инженерно-технических кадров для высокотехнологичных и инновационных производств и повышение квалификации инженерно-технического и 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благоприятной экономической среды для развития негосударственного сектора науки и малых научно-технических и инновационных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привлечения зарубежных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молодых талантливых ученых.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Аграрная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доля сельскохозяйственного производства в объеме ВВП страны стабилизировалась на уровне 8,0%. Ежегодно, начиная с 1999 года, объемы производства валовой продукции сельского хозяйства увеличиваются в среднем на 4,2%.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 Государственная агропродовольственная программа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негосударственными формами хозяйствования на земле закреплено 97% земель сельскохозяйственного назначения, тем самым созданы предпосылки для развития рынка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земельных отношений принят Земельный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 отставанием развивается инфраструктура сельской экономики. Отмечается слабая материально-техническая база сельскохозяйственного производства, практическое отсутствие современных агросервисных структур, системы закупок, транспортировки, хранения и переработки выращенной продукции в условиях мелкотоварного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является главными факторами, сдерживающими увеличение объемов и снижение издержек производства на селе. Низкий уровень агротехнологий влечет за собой снижение плодородия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продовольственной безопасности страны на основе формирования эффективной системы агропромышленного комплекса, увеличения объемов продаж сельскохозяйственной продукции и продуктов ее переработки, рационализации мер государственной поддержки сельскохозяйственного производства, совершенствование земельных и водных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комплекса мер по реализации Государственной агропродовольственной программы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введения института частной собственности на земли сельскохозяйственного назначения, проведено формирование рынка земли, разработана программа по рациональному использованию земель и проведены работы по оценке земель и инвентаризации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рациональной системы сельскохозяйственного водопользования, создания объединений сельхозводопользователей и проведения оценки мелиоративного состояния сельхозугодий принят Водный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имущественных интересов сельскохозяйственных товаропроизводителей от неблагоприятных погодных условий будет принят Закон "Об обязательном страховании в растениеводстве".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повышению эффективности агротехнологий путем оптимизации структуры посевных площадей; внедрения научно-обоснованных севооборотов и новых прогрессивных технологий; внедрения водосберегающих технологий; стимулирования обновления базы семеноводства, производства и использования минеральных удобрений, протравителей и гербицидов; обновления машинотракторного парка сельскохозяйственного производства; расширения лизинговых программ и создания системы машинно-технологических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мониторинг зараженности сельхозугодий вредителями и болезнями, будет сформирована эффективная пограничная и внутренняя служба карантина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животноводстве будут создаваться условия для формирования специализированного средне- и крупнотоварного производства продукции животноводства на промышленной основе, улучшения генетического потенциала скота и птицы на основе интенсификации селекционно-племенной работы, перевода на качественно новую ступень национальной системы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будут разработаны меры по переработке сельхозпродукции, направленные на импортозамещение на внутреннем продовольственном рынке, обновление и модернизацию технологического оборудования предприятий переработки на лизинговой основе, внедрение новых технологий по производству продукции глубокой переработки сельхозпродукции, гармонизацию стандартов качества продукции с международными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предстоящие годы будет развиваться система оптовых закупок сельскохозяйственной продукции на основе вертикально интегрированных систем производства и переработки, убойных и заготовительных пунктов, оптовых рынков и биржевой торговли, в том числе посредством обеспечения доступа предприятий переработки, частных сельхозтоваропроизводителей к государственной информационно-маркетинговой системе, внедрения электронной торговли сельхозпродукцией и продуктами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годах будут продолжены меры по формированию многоканальной системы кредитования сельскохозяйственного производства через систему сельских кредитных товариществ, льготного сезонного кредитования и на основе расширения залоговых инструментов (зерновые расписки) и снижения финансовых рисков агропродовольственного сектора, через страховую систему.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Инфраструктурная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Транспортно-коммуникационный комплекс Республики Казахстан характеризуется устойчивой работой и ростом основных показателей. В целом завершено формирование законодательной базы по регулированию деятельности в сфере гражданской авиации, железнодорожного транспорта, автомобильных дорог, торгового мореплавания. Разработаны и приняты программы развития отраслей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увеличивается объем финансовых средств республиканского бюджета, в том числе привлекаемых займов международных финансовых институтов, на развитие автомобильных дорог, внедряются новые прогрессивные ресурсосберегающие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Начался процесс реструктуризации железнодорожного транспорта, открывший доступ к инфраструктуре независимых операторов.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Формируются основы электронного Правительства, создаются его веб-портал и межведомственные информационные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концептуальные направления начала либерализации отрасли телекоммуникаций и развития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серьезным барьером, тормозящим эффективное развитие комплекса, является значительный износ подвижного состава, судов и оборудования, неразвитость инфраструктуры, недостаток квалифицированных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транзитных коридоров, обеспечивающих выход на внешние рынки и формирование рациональной сети коммуникаций, улучшение технического состояния существующих железных и автомобильных дорог, водных путей, портов, аэропортов, аэронавигационных комплексов, развитие отечественной производственной и ремонтной базы подвижного состава всех видов транспорта, модернизация почтовой связи и создание почтово-сберегательной системы, развитие национальной инфокоммуникационной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автомобильных дорог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продолжится реализация Государственной программы развития автодорожной отрасли Республики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приоритетное развитие направления, обеспечивающие международные перевозки, способствующие интеграции в международную транспортную сеть, продолжится работа по модернизации и развитию сети автомобильных дорог республики, организации объектов сервиса.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планируется завершение реабилитации автодороги "Алматы-Астана", реконструкции автомобильной дороги "Астана-Боровое", строительство мостового перехода через реку Сырдарья, начата реализация крупных проектов по реабилитации дорог Западного Казахстана и реабилитации автодорог "Алматы-Бишкек", "Ушарал-Достык", продолжается реконструкция автодороги "Бейнеу-Акжигит-граница Республики Узбекистан" и строительство дороги "Риддер-граница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Предусмотрено восстановление международных коридоров "Алматы-Астана-Петропавловск", "Актау-Атырау", включая участок "Бейнеу-Акжигит-гр.Узбекистана", наиболее разрушенных участков коридоров "Омск-Майкапчагай", "Самара-Шымкент", "Астана-Костанай-Челябинск", проведение ремонта аварийных мостов и путепроводов.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2006 года планируется довести объем финансирования капитального, среднего, текущего ремонтов и содержания автодорог до уровня в соответствии с утвержденными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намечается внедрить в практику привлечение инженерно-консультационных организаций для обеспечения реализации крупных проектов отрасли в установленные сроки и с намеченным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 переход на линейно-магистральный принцип управления автомобильными дорогами всех международных коридоров, что позволит обеспечить более эффективный контроль за обслуживанием и целевым использованием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автомобильного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планируемый период предусмотрено завершить процедуры по присоединению Республики Казахстан к международным соглашениям и конвенциям, действующим в области автомобильного транспорта и представляющим интерес для отечественного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совершенствованию нормативной правовой базы отрасли в области технических требований к автотранспортным средствам, безопасности движения, охраны труда работников автомобильного транспорта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сфере железнодорожного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предусматривается реализация второго этапа Программы реструктуризации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годы продолжатся работы по модернизации и развитию существующей инфраструктуры железнодорожного транспорта и дальнейшему развитию транзитных коридоров государства. В 2003 году будет организовано скоростное движение пассажирских поездов по линии "Алматы-Астана". В 2004 году завершится в основном строительство новой железнодорожной линии "Хромтау-Алтынсарино" и будет открыто рабочее движение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годы предусматривается электрификация железнодорожного участка "Экибастуз-Павлодар", продолжатся работы по модернизации и развитию существующей инфраструктуры участков "Астана-Алматы", "Актогай-Саяк-Моинты", "Бейнеу-Мангышлак" с применением современной путевой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будут осуществляться меры по реабилитации и обновлению подвижного состава, созданию отечественной базы заводского ремонта, локомотиво- и вагоностроения и новых импортозамещающих производств для последующего восстановления и обновления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перехода на современные технологии перевозок продолжится техническое перевооружение железных дорог, внедрение прогрессивных информационных систем управления, развитие новых ресурсосберегающих технологий. Предусматривается дальнейшее развитие автоматизированных информационных сетей с их интеграцией в международную информационную транспортную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гражданской авиации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продолжится реализация  Программы развития гражданской авиации на 2003-2005 годы, в рамках которой будет разработан проект Воздушного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предъявляться повышенные требования к авиаперевозчикам, ужесточен государственный надзор за авиационной безопасностью и безопасностью полетов, продолжится работа по совершенствованию нормативной правовой базы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2004-2005 годы продолжится работа по приведению в соответствие требованиям международных стандартов инфраструктуры международных аэропортов, планируется завершить строительство международного аэропорта г.Астаны. Получат дальнейшее развитие основные производственные мощности по управлению и контролю за воздушным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реализация комплекса мер по обновлению самолетного парка на основе системы государственного лизинга для расширения сферы услуг и завоевания новых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области водного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2003 году будет разработан проект Закона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национального морского торгового флота, обеспечивающего потребности страны в морских внешнеторговых грузоперевозках, развитие инфраструктуры и повышения эффективности морского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завершится строительство Шульбинского судоходного шлюза, который позволит открыть сквозное судоходство на Иртыше и значительно увеличить объемы перевозки грузов речным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будет реализовываться комплекс мер по обновлению и модернизации государственного технического речного флота и реконструкции Урало-Каспийского канала, что позволит создать условия для захода судов типа "река-море" плавания в порт Атырау, обеспечить открытие новых грузовых маршрутов между портами Атырау и бассейна Каспийского моря, а также повысить безопасность судоходства на внутренних водных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аэрокосмической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2004 году будет разработан проект Закона "О космической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реализовать ряд мероприятий в соответствии с Программой совместных работ Республики Казахстан и Российской Федерации по исследованию и использованию космического пространства на 2000-2005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эффективного исследования природных ресурсов в отраслях, связанных с систематическим исследованием окружающего пространства, в интересах науки и хозяйственной деятельности будут использованы достижения в области дистанционного зондирования из космоса.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информатизации и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продолжится реализация Государственной программы формирования и развития национальной информационной инфраструктуры Республики Казахстан, программ развития отрасли телекоммуникаций, развития почтовой отрасли и формирования почтово-сберегательной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годах планируется поэтапная либерализация, основной целью которой является развитие конкуренции и рост количества операторов, и как следствие - снижение тарифов на международную и междугородную связь, развитие новейших услуг и повышение качества предоставляемых услуг; к концу 2005 года будет завершено строительство Национальной информационной супермагистрали; волоконно-оптической линии связи, которая обеспечит потребности во внутреннем и внешнем транзите телекоммуникационного трафика. Планируется осуществить телефонизацию сел и аулов с населением свыше 200 человек, довести уровень цифровизации местных сетей связи до 60%, внедрить повременный учет стоимости местных телефонных соединений.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планируется создание Единой системы электронного документооборота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Развитие транзитного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обеспечению полноценного участия Республики Казахстан и усиления ее роли в международных транспортных коридорах, в особенности "Север-Юг" и "ТРАСЕКА".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завершится работа по разработке Среднесрочной Программы развития транзитно-транспортного потенциала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разработан проект Закона "О прямых смешанных перевозках грузов".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организации движения регулярного контейнерного поезда по Северному коридору Трансазиатской железнодорожной магистрали и пассажирского поезда "Алматы-Тегеран-Стамбул".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Торговая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7.1.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Казахстана достигла высокой степени открытости, что определяется, во-первых, степенью участия в международном разделении труда, во-вторых, широкой либерализацией внешнеэкономической деятельности. Экономическое развитие, наблюдающееся в Казахстане, за последние годы повлекло за собой одновременное увеличение объемов внешней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 осуществляет экспортно-импортные операции со 177 странами мира. Заключены торгово-экономические соглашения с более чем 60 странами, с большинством из которых торговля осуществляется на основе режима наибольшего благоприятствования. Со странами СНГ установлен режим свободной торговли, а с Россией, Беларусью и Украиной начата работа по формированию Единого экономического пространства (ЕЭП). В рамках Евразийского экономического сообщества продолжается работа по созданию Таможенного союза и формированию Общего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активизирован переговорный процесс по вступлению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остаются проблемы, связанные с сырьевой направленностью казахстанского экспорта, барьерами со стороны отдельных торговых партнеров, низкой долей продукции обрабатывающих отраслей промышленности, отсутствием системы продвижения и поощрения экспорта товаров и слабым менеджментом на предприятиях, имеющих внешнеторговый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либерализации внешнеторгового режима, снятие барьеров во взаимной торговле, создание оптимальных условий для доступа казахстанских экспортеров на зарубежные рынки. Завершение процесса вступления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процесса продвижения казахстанских товаров на внешние рынки таможенно-тарифная политика будет направлена на создание благоприятных условий для развития производства товаров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по страхованию экспортных кредитов и инвестиций будет решать вопросы страхования экспортных кредитов, изучения потенциальных рынков сбыта и выработки комплексных мер по продвижению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развитию и эффективному использованию имеющихся инструментов в рамках региональных интеграционных объединений (СНГ, ЕврАзЭС, ШОС, ЦАС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реализация задач ЕЭП в целях дальнейшей либерализации торгово-экономических отношений будет одним из приоритетных направлений. Достижение целей формирования ЕЭП будет осуществляться путем унификации торговых режимов государств-участников по отношению к третьим странам и либерализации режимов доступа на рынки товаров, услуг, капитала и рабочей силы в рамках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Торгово-экономическое сотрудничество с Российской Федерацией остается важнейшим приоритетом во внешнеэкономической политике. В рамках Года Казахстана в России (2003 год) и Года России в Казахстане (2004 год) планируется устранить барьеры во взаимной торговле, увеличить объемы взаимной торговли и активизировать создание и реализацию совместных проектов в различных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интенсификации процесса вступления Казахстана в ВТО будет продолжена работа по проведению на постоянной основе двусторонних и многосторонних переговоров со странами-членами Рабочей группы по вступлению Казахстана в ВТО; консультаций со странами-членами ЕврАзЭС по гармонизации переговорного процесса; проведению встреч, конференций с представителями отечественного бизнеса по обсуждению условий вступления Казахстана в ВТО; проведению научно-исследовательских работ по оценке последствий вступления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благоприятные условия по стимулированию экспорта товаров, производимых отечественными предприятиями, в том числе по созданию региональных служб по развитию экспорта, проведению торговых выставок, рекламно-информационной работы об экспортном потенциале регионов и т.д.; совершенствоваться действующая автоматизированная система экспортного контроля.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7.2. Внутренняя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динамично развивающихся отраслей экономики Казахстана является внутренняя торговля. В области внутренней торговли сформировалась высокая предпринимательская активность, повысились качественные требования к сфере торговли, усилены меры по совершенствованию правил торговли на рынках, стимулированию создания современной системы оптовой торговли. Местными исполнительными органами начата работа по созданию коммунальных торговых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отсутствует законодательный акт, регулирующий торговую деятельность в республике. Требует совершенствования система контроля за качеством и безопасностью реализуемых на рынке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развитой торговой инфраструктуры с высоким качеством обслуживания покупателей.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эффективных форм торговли, развития законодательной системы и улучшения качества торговых услуг будет принят Закон Республики Казахстан, регулирующий торговую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мониторинга цен на важнейшие потребительские товары и состояния ассортимента реализуемых товаров и услуг будет продолжена работа по недопущению необоснованного роста цен на эти товары путем развития конкуренции между торговыми рынками, повышения роли местных исполнительных органов в развитии торговой инфраструктуры и межрегиональных (межобластных)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вопросам развития системы обслуживания покупателей в безналичной форме, создания механизмов по внедрению и развитию электронной коммерции, совершенствования деятельности торгово-промышленных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усилены меры по контролю за качеством и безопасностью реализуемых на потребительском рынке товаров. В целях улучшения сбыта продукции отечественных товаропроизводителей будет стимулироваться создание современной системы оптовой торговли.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 Социальная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8.1.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является одним из ключевых компонентов индекса человеческого развития. Для обеспечения устойчивого экономического развития очень важно повышение уровня образования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образовании",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>"Образование". Приняты Законы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детских деревнях </w:t>
      </w:r>
      <w:r>
        <w:rPr>
          <w:rFonts w:ascii="Times New Roman"/>
          <w:b w:val="false"/>
          <w:i w:val="false"/>
          <w:color w:val="000000"/>
          <w:sz w:val="28"/>
        </w:rPr>
        <w:t>семейного типа и домах юношества",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</w:t>
      </w:r>
      <w:r>
        <w:rPr>
          <w:rFonts w:ascii="Times New Roman"/>
          <w:b w:val="false"/>
          <w:i w:val="false"/>
          <w:color w:val="000000"/>
          <w:sz w:val="28"/>
        </w:rPr>
        <w:t>коррекционной поддержке детей с ограниченными возможностями", для решения проблем сельской школы - отраслевая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"Ауыл мектебi". В целях совершенствования содержания образования ведется разработка и внедрение государственных общеобязательных стандартов образования, учебников и учебно-методических пособий нового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сохраняются проблемы доступности и качества образовательных услуг, особенно в сельской местности, что является следствием слабой материально-технической базы организаций образования, нехватки квалифицированных кадров. Требует улучшения качество обучения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модели образования, интегрированной в мировое образовательное пространство и обеспечивающей подготовку специалистов, конкурентоспособных на мировом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интеграции системы образования Казахстана в международное образовательное пространство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2003 года разработана Концепция развития системы образования Республики Казахстан до 2015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годах внесены изменения и дополнения в Закон Республики Казахстан "Об образовании" и Государственную программу "Образование".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образования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годы разработана и внедрена национальная система оценки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введены нормы качественного управления образовательным процессом путем внедрения системы стандартов организаций образования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усовершенствованы государственные общеобязательные стандарты образования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единого информационно-образовательного пространства: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информатизации системы образования, осуществлению мероприятий по внедрению в учебный процесс новых информационных и педагогических технологий обучения и подготовки квалифицированных рабочих и специалистов, конкурентоспособных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совершенствования подготовки профессиональных кадров к 2004 году будет разработан государственный механизм мониторинга потребности, прогнозирования и регулирования подготовки и обеспечения квалифицированными кадрами отраслей экономики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поэтапная разработка и внедрение отечественных учебников для всех уровней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дошкольного воспитания и обучения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сохранению и расширению сети дошкольных организаций, дальнейшему развитию предшкольной подготовки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материально-технического, учебно-методического и кадрового потенциала дошкольных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среднего общего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годы будет разработана и поэтапно внедрена независимая оценка знаний школьников после окончания каждой ступени школы (4, 9, 11 классы);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дальнейшее развитие сбалансированная сеть сельских, в том числе малокомплектных школ, интернатных учреждений в соответствии с Государственной программой развития сельских территорий, специальных коррекционных организаций для детей с ограниченными возможностями, будет укреплена их учебно-материальная база, будут приняты меры для социальной защиты и закрепления на селе учительских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годах будут реализованы инвестиционные проекты по строительству школ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начального и среднего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доступности профессионального образования для всех слоев населения будет разработан гарантированный государственный норматив сети организаций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сфере высшего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2003-2006 годы будут: упорядочены сеть и структура высших учебных заведений в соответствии с потребностями отраслей экономики и регионов, внесены предложения по созданию элитных университетов; внедрено единое национальное тестирование при приеме в вузы;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совершенствоваться нормативная правовая база и технология лицензирования, аттестации и государственной аккредитации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расширяться международное сотрудничество в подготовке специалистов с высшим профессиональным образованием, повышении квалификации и переподготовки преподавателей, проведении совместных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Стратегии индустриально-инновационного развития Республики Казахстан на 2003-2015 годы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осуществлена подготовка специалистов по специальностям, необходимым для развития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научных исследований в вузах, совершенствования инвестиционно-инновационной деятельности в ведущих вузах республики будут созданы инновационные центры.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8.2.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здравоохранения характеризуется планомерным укреплением системы организации медицинской помощи, стабилизацией показателей заболеваемости и смертности населения, в том числе по такому социально значимому заболеванию как туберкулез.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2002 году восстановлена сеть первичной медико-санитарной помощи сельскому населению республики. Усилен контроль за санитарно-эпидемиологическим благополучием, качеством и безопасностью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сохраняются проблемы своевременности и качества оказываемой населению медицинской помощи, в первую очередь сельскому, что обусловлено слабой материально-технической базой организаций здравоохранения, нехваткой квалифицированных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Остается низкой конкурентоспособность отечественной фармацевтической продукции. Требует дальнейшего повышения эффективность мер санитарно-эпидемиологического и фармацевтического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здоровья населения посредством повышения качества и доступности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покрытия дефицита средств на оказание бесплатной гарантированной медицинской помощи в 2003-2005 годах предусматривается выделение дополнительных бюджетных ассигнований в размере 40 млрд. тенге. С 2005 года предполагается введение обязательного медицинского страхования, а в дальнейшем создание условий для развития конкурентной среды в области оказания медицинских услуг и добровольного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годах предусматривается реализация республиканских инвестиционных проектов в сельском здравоохранении по строительству родильных домов, противотуберкулезных и центральных районных больниц, а также будет рассмотрена возможность создания мобильной телемедицины в ряде перспективных и устойчивых районов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службы охраны здоровья материнства и детства, работа над формированием у населения здорового образа жизни. В 2003 году будет разработана отраслевая программа по усилению борьбы с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предусматривается внедрение протоколов и стандартов диагностики и лечения заболеваний, совершенствование на их основе качества и своевременности медицинской помощи. С 2005 года предполагается поэтапное внедрение международных стандартов качества при производстве и реализации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развитие и внедрение в практическое здравоохранение инновационные технологии в диагностике и лечении заболеваний по наиболее проблемным направлениям здравоохранения (нейрохирургия, кардиохирургия, онкология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будут внедрены новые стандарты многоуровневого медицинского образования с соответствующим реформированием системы подготовки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дальнейшая работа по снижению заболеваемости населения вакциноуправляемыми инфекциями, ставится задача искоренения к 2005 году кори.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 санитарно-эпидемиологический контроль в целях предотвращения ввоза и распространения на территорию республики карантинных и особо опасных инфекций, недоброкачественной и потенциально опасной для здоровья населения продукции, радиационного заражения.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8.3. Занятость и труд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системные меры в экономике сопровождались увеличением занятости и снижением уровня безработицы. Меры содействия занятости постепенно приобретают активный характер путем создания новых рабочих мест, трудоустройства, микрокредитования, переобучения безработных, развития общественных работ. Осуществляется мониторинг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Совершенствуется трудовое законодательство. Стабилизируется ситуация в области оплаты труда. Наблюдается рост минимальной и средней заработной платы. Создана единая концептуальная основа для регулирования оплаты труда работников бюджетной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этой сфере имеются проблемы скрытой безработицы, нелегальной трудовой миграции. Подготовка специалистов в учебных заведениях, обучение и переобучение безработных отстает от спроса реальной экономики. Низкая профессиональная квалификация нетрудоустроенных граждан не соответствует потребностям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труда на предприятиях не поставлена на должный уровень, в результате чего остается значительной численность пострадавших на производстве. Остается низким уровень заработной платы в отдельных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активной политики в области занятости, соответствующей темпам экономического развития страны. Сохранение и создание новых рабочих мест, улучшение качества профессиональной подготовки и переподготовки безработных в соответствии с потребностями рынка труда, дальнейшая легализация трудовых отношений, повышение безопасности труда, обеспечение высококвалифицированными профессиональными кадрами, адекватно реагирующими на проблемы инновационного развития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роста безработицы, содействия трудоустройству и обеспечения потребностей инновацинного развития промышленного производства, аграрного сектора в высококвалифицированных кадрах в 2004 году будет разработана комплексная программа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до 2006 года будут предприняты меры по качественному совершенствованию системы профессиональной подготовки, эффективному использованию трудовых ресурсов страны; защите внутреннего рынка труда и регулированию потоков трудовой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защиты трудовых и социальных прав работников, учета интересов работодателей, улучшения условий труда в 2005 году будет принят Трудовой кодекс, в 2004 году - Программа обеспечения безопасности и охраны труда, отраслевые нормативные правовые акты по безопасности и охране труда, будет совершенствоваться трудовое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политика, направленная на рост заработной платы, как основы для повышения качественного потенциала рабочей силы, совершенствоваться система оплаты труда работников бюджетной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участие представителей республиканских объединений работодателей и работников, других общественных организаций в регулировании трудовых отношений, разработке и реализации государственной политики в сфере занятости.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8.4. Социальная защита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жизни казахстанцев в последние годы отражает позитивное влияние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пенсионного обеспечения прослеживается рост размеров минимальной и средней пенсий. Завершилось дифференцированное повышение пенсий в зависимости от трудового вклада пенсионеров. Повышение пенсии с 1 июня 2003 года коснулось более миллиона 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Развивается накопительная пенсионная система. Принимаются меры по ужесточению контроля и совершенствованию взимания обязательных пенсионных взносов. Создан централизованный банк данных пенсионеров и ведется работа по созданию электронного архива пенсионных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населения приобретает адресный характер. Разработана и внедрена автоматизированная система назначения адресной социальной помощи и создана база данных по малообеспеченным семьям. Принята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снижению бедности в Республике Казахстан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целенаправленная работа по реабилитации и интеграции инвалидов в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Подготовлена законодательная база для внедрения с 2005 года системы социального страхования при наступлении случаев утраты трудоспособности, потери кормильца и потери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проблемы низкого уровня жизни части населения, существующей диспропорции в размерах социальных выплат и заработной платы требуют решения в ближайшие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системы социальной защиты населения, обеспечивающей поддержку социально-уязвимых групп населения, улучшение уровня жизни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годах будут разработаны и поэтапно внедрены нормативы социального обеспечения и социального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обеспечит реализацию Программы по снижению бедности в Республике Казахстан на 2003-2005 годы, предусматривающую комплексный подход к решению данной проблемы путем содействия занятости граждан, улучшения доступности среднего общего образования и услуг здравоохранения, повышения адресности социальной помощи и реализации других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предстоящий период будет продолжено совершенствование пенсионной системы, состоящей из солидарной пенсии, пенсии из накопительных пенсионных фондов за счет обязательных и добровольных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2004-2005 годах будет совершенствоваться нормативная база по социальной защите инвалидов, создан банк данных по инвалидам. Получат дальнейшее развитие медико-социальная экспертиза и отечественная индустрия по производству протезно-ортопедических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будет создан Государственный фонд социального страхования. Внедрение социального страхования с 2005 года приведет к созданию трехуровневой системы социальной защиты населения, включающей в себя минимальные государственные гарантии, обязательное и добровольное страхование.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будут развиваться дополнительные формы оказания социальной помощи отдельным категориям населения. Так в целях преодоления бедности и создания необходимых условий для улучшения социально-демографической ситуации с 2005 года предусматривается создание целостной системы защиты детей, включая введение пособий по уходу за ребенком до одного года, а в перспективе - выплату детских пособий в зависимости от доходов семьи.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8.5. 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Получили дальнейшее развитие положительные тенденции, достигнутые в Год поддержки культуры. Открыто более 250 новых учреждений культуры и искусства, увеличился книжный фонд библиотек. Созданы десятки новых профессиональных и самодеятельных коллективов. Важнейшим приоритетом определено сохранение историко-культурного наследия. Ведется активная работа по поиску и возвращению из зарубежных архивов и научных учреждений документов, имеющих особую историческую ценность для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динамичное развитие сферы масс-медиа.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изучении и функционировании государственного языка активно применяются современные информационные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остаются проблемами: ограниченный доступ населения к культурным услугам, прежде всего, в сельской местности; слабая материально-техническая база в ряде секторов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целостная система подготовки творческих кадров, остается неполным охват населения государственными теле- и радиопрограммами.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духовного потенциала общества через укрепление единого культурно-информационного пространства, сохранение и развитие историко-культурного наследия, социокультурной инфраструктуры, особенно на селе, обеспечение условий развития профессионального искусства и народного творчества.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первоочередных мер в 2003-2004 годах будет разработан пакет законопроектов по вопросам культуры и средств массовой информации. Будут приняты меры по расширению сети и модернизации материально-технической базы театров, музеев, библиотек, государственных архивов. В 2003 году для создания целостной системы изучения культурного наследия народа, воссоздания значительных историко-культурных и архитектурных памятников и издания на государственном языке полноценного фонда всемирного гуманитарного образования будет принята специальная среднесрочная программа "Культурное наследие".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культурной среды города Астаны предусматривается строительство Национальной библиотеки, Государственного цирка, Государственного музея археологии и этнографии, Национального архива, современного телерадиокомплекса.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принята Программа развития телерадиовещания на 2004-2006 годы, в рамках которой реализуется комплекс мер по обеспечению максимального охвата населения государственными телевизионными и радиопрограммами, развитию регионального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совершенствованию проведения государственной информационной политики, издание социально важных видов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государственной национальной политики останутся дальнейшая гармонизация межэтнических отношений, создание благоприятных условий для развития языков. В 2003-2004 годах будут разработаны концептуальные основы развития терминологической базы казахского языка и ономастической работы, приняты системные меры по их реализации. В целях обеспечения культурной, духовной и языковой потребности казахской диаспоры за рубежом будут обеспечены разработка в 2003 году и поэтапная реализация в последующие годы программы поддержки соотечественников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условий для раскрытия потенциала молодежи, поддержки ее социально значимых инициатив будет направлена реализация Программы молодежной политики на 2003-2004 годы.     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8.6. Спорт и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наблюдается устойчивая тенденция к росту числа занимающихся физической культурой и спортом, увеличению количества проводимых физкультурно-оздоровительных и спортивных мероприятий, что явилось следствием реализации Государственной программы развития физической культуры и спорта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состояние материально-технической базы физической культуры и спорта в республике на сегодняшний день не удовлетворяет потребности населения в занятиях физическими упражнениями. Не хватает специалистов физической культуры, ощущается острый недостаток спортивных сооружений на предприятиях, по месту жительства и в местах массового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спортсменов высокого класса сдерживает отсутствие Республиканской базы олимпийской подготовки, отвечающей современным требованиям, разработанной на научной основе системы подготовки, восстановления и реабилитации организма спортсмена.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ситуация в области туризма в целом характеризуется положительными тенденциями повышения объемов въездного туристского потока в страну и внутреннего туризма, созданием системы государственного регулирования развития туристского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утверждение принципов здорового образа жизни средствами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Превращение туристской отрасли в доходную отрасль экономики, создание высокорентабельной индустрии туризма, продвижение и реализация конкурентоспособного национального туристского продукта на международном рынке туристских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Дальнейшая работа по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физической культуры и спорта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обеспечить дальнейшее развитие сети детско-юношеских спортивных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развития туристской отрасли в Республике Казахстан на 2003-2005 годы,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"Возрождение исторических центров Великого Шелкового пути, сохранение и преемственное развитие культурного наследия тюркоязычных государств, создание инфраструктуры туризма", международных соглашений о сотрудничестве в области туризма с различными зарубежными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обеспечение мер по развитию малого и среднего предпринимательства в туристской сфере, стимулированию занятости населения в области туризма и обслуживающей сфере осуществление работы по дальнейшему упрощению процедур въезда и регистрации иностранных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со Всемирной туристской организацией обеспечит участие Казахстана на мероприятиях, проводимых данной организацией, на международных туристских ярмарках и выставках за рубежом в целях продвижения национального турпродукта на мировой рынок туристских услуг.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8.7. Демография и миграция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Устойчивость экономического развития и улучшение благосостояния граждан за последние годы способствовали стабилизации демографической и миграционной ситуации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целенаправленная работа по совершенствованию законодательства по вопросам защиты прав и интересов семьи, женщин и детей. Реализуется Национальный план действий по улучшению положения женщин в Республике Казахстан. С 2003 года начата выплата единовременного денежного пособия на рождение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младенческая и материнская смертность, хотя и имеют в последнее время тенденцию к снижению, остаются достаточно высокими.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проблемы незаконной миграции и трафика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политики, направленной на снижение негативных тенденций в демографических и миграционных процессах, создание основы для увеличения численности населения страны, в первую очередь путем создания реальных механизмов поддержки семьи и материнства, достижения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выработки государственной политики, направленной на стабилизацию и улучшение демографической и миграционной ситуации в стране, разрабатывается Программа демографической и миграционной политики Республики Казахстан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принята Концепция гендерной политики, определяющая основные принципы, приоритеты и задачи гендерной политики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материнской и младенческой смертности будет принят комплекс мер по материальной поддержке материнства и детства.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репродуктивного здоровья женщин будут приняты меры по улучшению питания беременных и кормящих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по формированию общественного мнения в поддержку института семьи, принципов ее планирования, охраны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защите прав и интересов оралманов путем установления обоснованной квоты их переселения.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модель рационального расселения населения сельских территорий и меры по стимулированию внутренней миграции из неперспективных регионов на развивающиеся территории, в районные центры и малые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дальнейшему преобразование традиционных многоместных детских домов для детей-сирот в детские дома семейного типа.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9.1. Профессиональное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предпосылки для повышения эффективности функционирования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государственного управления основывается на принципах кратко-, средне- и долгосрочного планирования. По приоритетам, определенным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"Казахстан-2030", разработан Стратегический план развития Республики Казахстан до 2010 года. Разработаны государственные и отраслевые программы развития по приоритетным направлениям экономики. Предприняты шаги по достижению более высокого уровня транспарентности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Внедрена и функционирует новая модель государственной службы. Осуществлен переход на конкурсно-карьерную основу приема и продвижения по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Совершенствуется законодательная база государственной службы, усилены меры социальной и правовой защиты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Усилены механизмы борьбы с нарушениями законодательства о государственной службе и с коррупцией, создана комиссия по разработке стандартов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актуальными остаются следующие проблемы: повышение качества предоставления услуг государственными служащими; совершенствование и повышение их оплаты труда,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показателем низкого качества услуг является коррупция в государственных органах. Рост коррупции в определенной мере связан с низкой оплатой труда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низкой заработной платы государственных служащих приобрела особую актуальность в связи с ростом экономического уровня страны. Развитие экономики способствует перетоку квалифицированных кадров из государственной службы в частный сектор. Эти условия создают потенциальную неконкурентоспособность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Огромное значение имеют вопросы социального обеспечения государственных служащих. Не в полной мере решен вопрос обеспечения жильем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используются методы оптимизации администрирования и делопроизводства на основе внедрения новых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полностью отвечает требованиям эффективность реализации отдельных государственных и отраслевых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подготовки, переподготовки и повышения квалификации кадров государственной службы, в том числе и за рубежом, не стыкуется с реальной потребностью в кадрах государственных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системного подхода к организации деятельности государственного аппарата, придание его работе гибкости и эффективности, усиление межведомственного взаимодействия и координации, внедрение положительного опыта административной государственной службы на иные виды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государственной службы в обществе, совершенствование классификации должностей и системы оплаты труда государственных служащих, разработка и внедрение стандартов государственных услуг, реализация механизма по соблюдению Правил служебной этики государственных служащих, борьба с административной коррупцией, а также усиление социальной защищенности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пересмотреть механизм организации работы Правительства страны. Критериями деятельности органов государственного управления должны стать не зависимость от конкретной личности руководителя, а соответствие целям общегосударственной политики, стабильность, отлаженность, ответственность и эффективность результатов работы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совершенствования структуры Правительства должен обрести конечные очертания с четко определенными, равномерными и сбалансированными функциями, исключающими дублирование и бюрократическую волокиту.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аппарата государственных органов управления будет устанавливается в зависимости от количества и качества выполняемых ими государственных услуг. Кадровый состав государственного аппарата будет формироваться с учетом новых квалификационных требований к уровню профессионализма, компетентности и опыта, а также обеспечиваться соответствующими материально-техническими и финансовыми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центральных и местных исполнительных органов будет направлена на повышение эффективности выполнения основной миссии и сориентирована, в первую очередь, на конечные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использоваться возможности информационных технологий в обеспечении открытости деятельности государственных органов управления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сконцентрированы координация и взаимодействие органов государственного управления на совместное решение вопросов, входящих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 и предупреждение злоупотреблений в работе государственных органов управления будет достигнута за счет усовершенствования системы регламентации их деятельности и разработки стандартов предоставления государственных услуг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дальнейшее совершенствование системы оплаты труда государственных служащих и укрепление социальной защиты государственных служащих. Будут увеличены должностные оклады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должностей административных государственных служащих будет пересмотрен с учетом проводимой политики разграничения полномочий между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внедрена Информационная система управления кадрами, обеспечивающая мониторинг состояния кадров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предполагается осуществить: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порядка согласования документов, сокращение количества совещаний, различных рабочих групп и повышение результативности их работы, упорядочение и сокращение документооборота за счет внедрения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целостной многоуровневой системы среднесрочного планирования во всех государственных органах, национальных компаниях и крупных республиканских государственных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практики вынесения проектов решений по ключевым вопросам социально-экономической политики на обсуждение с широким кругом заинтересованных сторон (крупные предприятия, общественные и неправительственные организации,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укрепление конструктивного взаимодействия с Парламентом;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четкое соблюдение Регламента Правительства, повышение ответственности за уровень исполнительской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эффективности реализуемых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кадрового состава государственных служащих на основе совершенствования квалификационных требований, системы оплаты труда, усиления их правовой и социальной защиты, улучшение качества профессиональной подготовки, развитие механизмов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учебной, научно-методической и материально-технической базы Академии государственной службы, включая строительство современного комплекса Академии;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автоматизации деятельности Правительства с использованием современных информационных технологий, в т.ч. осуществление внедрения ЕС ЭДО ("электронное Правительство");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ответственности за нарушение норм служебной этики и совершение коррупционных правонарушений на государственной службе.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9.2.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Определение и разграничение функций и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государственных органов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Концепции разграничения полномочий между уровнями государственного управления и совершенствования межбюджетных отношений создана основа для дальнейшей работы по совершенствованию системы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законопроекты о внесении изменений и дополнений в некоторые законодательные акты по вопросам местного государственного управления и Бюджетный кодекс.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следует отметить, что система распределения государственных функций и компетенция каждого уровня государственного управления исчерпывающим образом не закреплены в соответствующих законодательных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Остаются проблемными вопросы недостаточной самостоятельности местных уровней власти в решении вопросов социально-экономического развития, отсутствия четких механизмов управления на сельском, поселковом, городском (районного значения) уровнях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реализации государственных функций и оказания общественных услуг населению за счет оптимального распределения функций, полномочий и ответственности между всеми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Институциональное и функциональное укрепление сельского, поселкового, городского (районного значения) уровней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будет продолжена работа по определенным в Концепции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2003 года предполагается провести ревизию действующего законодательства в целях разграничения полномочий между уровнями государственного управления и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2003 года будет подготовлен проект Закона "О внесении изменений и дополнений в некоторые законодательные акты по вопросам разграничения полномочий между уровнями государственного 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продолжить процесс передачи центром отдельных функций и полномочий, а также ответственности в решении вопросов территориального развития местному уровню государственного управления, прежде всего функций в хозяйственной сфере, а также в области лицензирования отдельных видов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внимание будет акцентировано на расширении самостоятельности и четком закреплении в законодательстве полномочий районного (городского, областного значения) уровня управления в решении вопросов социально-экономического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административно-бюджетной реформы станет организация эффективного государственного управления на уровне сельских округов, поселков, городов районного значения, районов в городах, прежде всего его институциональное и функциональное укрепление.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 2004 года предусматривается приступить к формированию аппаратов акимов сел, поселков, городов районного значения, а также районов в городах с приданием им статуса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работы по разграничению функций и полномочий между уровнями государственного управления с 2004 года будет расширен перечень закрепляемых за сельским, поселковым, городским (районного значения) уровнями управления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для расширения самостоятельности акимов будет усовершенствован механизм финансирования данного уровня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функциональному анализу государственного сектора управления и выработке дальнейших предложений по оптимальному распределению государственных функций между уровнями управления будет переведена на постоянную основу.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9.3.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наметилась устойчивая тенденция увеличения поступлений в бюджет дивидендов на государственные пакеты акций, поступлений части чистого дохода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принята Отраслевая программа повышения эффективности управления государственным имуществом и приватизации на 2003-2005 годы, предусматривающая комплекс мер, направленных на дальнейшее совершенствование системы управления государственной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усилена работа по контролю за финансово-хозяйственной деятельностью государственных предприятий, акционерных обществ и товариществ, пакеты акций (доли участия) которых находятся в государственной собственности, за выполнением ими плановых показателей, по обеспечению оптимизации административных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Национальными компаниями разрабатываются среднесрочные планы развития, утверждаемые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анализ управления государственной собственностью показал необходимость совершенствования системы управления собственностью государства со стороны центральных государственных органов и слабую организацию управления и контроля со стороны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государственным имуществом, усиление контроля со стороны государства за деятельностью предприятий стратегически важных отраслей экономики, совершенствование системы учета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годы будет усовершенствован механизм контроля за своевременностью, полнотой начисления и перечисления в бюджет дивидендов на государственные пакеты акций, части чистого дохода государственных предприятий, поступлений от аренды имущества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системы управления и контроля за финансово-хозяйственной деятельностью государственных предприятий, акционерных обществ, контрольные пакеты акций которых принадлежат государству (национальных компаний в том числе), с целью выработки экономически обоснованной дивидендной политики, сокращения административных расходов и реализации инвестиционных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внедрены международные стандарты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разработана методика составления баланса государственных активов и обязательств, которая позволит обеспечить полный учет всего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роли государства в регулировании и прогнозировании процессов экономического развития, создания единой информационной базы результатов мониторинга собственности до конца 2003 года планируется принятие Закона "О государственном мониторинге собственности в отраслях экономики, имеющих стратегическое значение".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ближайшие годы государство усилит свою роль в развитии стратегически важных отраслей экономики путем создания и выведения крупных системообразующих компаний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2003-2005 годов будут предприняты меры по улучшению системы контроля за целевым и эффективным использованием объектов коммунальной собственности.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9.4. Ценовая и тарифная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сфере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разработан и принят ряд методик тарифообразования, позволяющих реализовать принципы среднесрочного тарифного регулирования и расчета рыночной прибыли, определяемой с учетом произведенных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для большинства субъектов естественной монополии характерна высокая степень износа основных фондов, требующих не только текущих и капитальных ремонтов, но и замены, а в последующем и модернизации.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следует отметить отсутствие независимой технической и финансовой экспертизы деятельности субъектов естественной монополии, препятствующее получению реальной оценки состояния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необоснованная дифференциация тарифов (цен, ставок сборов) на услуги субъектов естественной монополии по отдельным группам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регулирования сферы естественной монополии является создание условий для осуществления субъектами естественной монополии инвестиций в целях нормализации процесса воспроизводства основных фондов и достижение предсказуемости изменений тарифов для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технической и финансовой экспертизы деятельности всех субъектов естественной монополии республиканского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тарифов будет сопровождаться адекватными мерами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базы данных для мониторинга и анализа деятельности субъектов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методик расчета ставки прибыли на регулируемую базу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 среднесрочной основе предельного уровня тарифов (цен, ставок сборов) по всем видам услуг субъектов естественной монополии, включенных в республиканский регистр;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практики применения необоснованной дифференциации (цен, ставок сборов) на услуги субъектов естественной монополии по группам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децентрализация с делегированием функции контроля и регулирования естественных монополий местного значения местным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сфере защиты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для многих сегментов рынка товаров (работ, услуг), как на республиканском, так и на региональном уровнях характерны нарушения принципов здоровой конкуренции, такие как - злоупотребление субъектом рынка доминирующим положением, сговор между субъектами рынка при установлении цен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имеют место действия государственных органов, в особенности на местном уровне, по сути ограничивающие возможности одних хозяйственных субъектов по отношению к другим.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государственных органов отмечаются недостаточность полномочий в сфере защиты конкуренции и скоординированности действий в части развития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и поддержание на основных товарных рынках страны свободы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нормативных правовых актов в сфере защиты конкуренции и, прежде всего, изменений и дополнений в Закон республики Казахстан "О конкуренции и ограничении монополистической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государственного контроля за пресечением злоупотреблений субъектами рынка доминирующим положением, сговора между субъектами рынка по установлению монопольных цен, по устранению с рынка и ограничению доступа на него других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общественной системы защиты свободы предпринимательства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децентрализация с делегированием функции защиты конкуренции на региональных рынках товаров (работ, услуг) местным государственным органам.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9.5. Охрана окружающей среды и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меры по дальнейшему совершенствованию природоохранного законодательства, подписаны конвенции по вопросам охраны окружающей среды, разработан проект Концепции экологической безопасности Республики Казахстан, ведется работа по составлению государственных кадастров всех источников загрязнения и карты их размещения; создается Единая государственная система мониторинга окружающей среды и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в ряде регионов сложилась кризисная экологическая ситуация.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негативные тенденции по загрязнению атмосферного воздуха и водных объектов, не осуществляются меры, направленные на сокращение или снижение выбросов парниковых газов и озоноразрушающих веществ, отсутствует система управления отходами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качества окружающей среды, регулирование процесса природопользования в соответствии с потребностями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системы охраны окружающей среды и природопользования будет разработана программа "Охрана окружающей среды".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воздействия хозяйственной деятельности на окружающую среду будут пересмотрены и разработаны экологические требования и приняты жесткие меры по выполнению их всеми природопользователями.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внедрена система обязательного экологического страхования и аудита предприятий, осуществляющих экологически опасные виды хозяйственной деятельности, а также разработаны дополнительные экологические требования и стандарты к предприятиям, осуществляющим деятельность в Каспийской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отношений в области охраны воспроизводства и использования растительного и животного мира, отвечающим реалиям сегодняшнего дня принят Лесной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будут принят Закон Республики Казахстан "Об охране, воспроизводстве и использованию животного мира" (новая редакция) и разработана программа "Леса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выполнению обязательств Республики Казахстан и программ, принятых в соответствии с двусторонними и многосторонними договоренностями, в частности, конвенциями ООН и решениями глобальных международных форумов в сфере охраны окружающей среды и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проблеме утилизации попутного газа при нефтедобыче, будут внесены соответствующие изменения в законодательство по недрам и проведению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населения качественной питьевой водой будет обеспечена реализация отраслевой программы "Питьевые воды", в соответствии с которой ведется строительство и реконструкция систем обеспечения сельских населенных пунктов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 внедрены экономические механизмы, стимулирующие природоохранную деятельность, рациональное использование и охрану, как поверхностных вод, так и подземных.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вовлечения общества в процесс улучшения качества окружающей среды и сохранения природных ресурсов для нынешнего и будущих поколений получит развитие сети особо охраняемых природных территорий и маршрутов экологического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компаниях, имеющих сырьевую направленность, будет внедрена система управления качеством в соответствии с требованиями международного стандартов серий ИСО 14000.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уделено совершенствованию законодательной базы в области охраны окружающей среды и использования природных ресурсов, причем дальнейшее реформирование законодательства будет направлено на их систематизацию и повышение действенности, а также сближению их с директивами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усиления государственного контроля за размещением и утилизацией отходов, а также снижением их вредного воздействия на окружающую среду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единые государственные подходы к решению проблемы отходов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систему управления отходами на различных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систему сбора, хранения и контролируемой утилизации бытовых отходов по всей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меры по развитию системы мониторинга хранилищ отходов.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10. Законотворческая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Законотворческая деятельность характеризуется улучшением правового обеспечения проводимых в стране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перспективный План законопроектных работ на 2003-2005 годы, согласованный с Парламентом Республики Казахстан. Введено обязательное проведение научной экспертизы законопроектов, что положительно сказывается на их качестве. Проводится работа по реализации Концепции правовой политики и по систематизации действующего законодательства, в частности - по его кодификации. Утверждена единая Классификация отраслей законодательства, ставшая ориентиром для дальнейшей работы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законодательная база остается громоздкой и противоречивой. В законопроектной работе Правительства недостаточно используется потенциал депутатского корпуса и неправительственных организаций. До конца не решена проблема реализации принятых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законотворческой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систематизации действующего законодательства, освобождению его от устаревших и дублирующих норм, восполнению пробелов в правовом регулировании некоторых сфер общественных отношений. В 2004 году Правительством будет продолжена работа по реализации Концепции правовой политики и по созданию Свода законов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качества законопроектов предусматривается выделение необходимых финансовых средств на их разработку, что позволит привлекать к этой работе высококвалифицированных специалистов, в том числе - ученых из числа академиков и профессоров. Больше внимания будет уделяться предварительной проработке концепций законопроектов и их научной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и ежегодные планы законопроектных работ будут составляться с учетом предложений палат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2004 года будет рассмотрено участие в рабочих группах по подготовке проектов законов депутатов Парламента и представителей неправительственных и иных некоммерческих организаций, за исключением законопроектов, подготовка которых не выходит за рамки компетенции государственного органа-разработчика.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реализации всех принимаемых законов будет четко соблюдаться, в том числе, принцип достаточности их финансового обеспечения. Принятие подзаконных актов, направленных на реализацию принятых законов будет оставаться одним из приоритетов нормотворческой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внимание будет уделено принятию нормативных правовых актов, обеспечивающих реализацию Стратегии индустриально-инновационного развития и Государственной агропродовольственной программы, а также развитие транспортно-коммуникационной и финансовой инфраструктуры, системы социального обеспечения и других сфер жизнедеятельности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проведению инвентаризации международных договоров Казахстана с целью выхода в установленном порядке из тех, которые не отвечают национальным интересам республики, препятствуют развитию внутреннего законодательства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реализации предлагаемых мер будет осуществлено нормативно-правовое обеспечение всех предлагаемых настоящей Программой мероприятий и создана правовая база для дальнейших политических, экономических и социальных реформ в нашем государстве.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 Финансовая и налогово-бюджетная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11.1. Денежно-кредитная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финансовая система Казахстана является по сравнению с другими странами СНГ наиболее реформированной и развитой. Успешно функционирует система коллективного гарантирования (страхования) депозитов физических лиц. Развиваются системы ипотечного кредитования и вексельного рефинансирования. Ведется активная работа по развитию почтово-сберегательной системы, завершается реализация программы перехода банков второго уровня к международным стандартам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Денежно-кредитная политика нацелена на приближение к мировым стандартам и либерализацию валютного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значение придается реформированию системы государственного регулирования финансового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развития банковского сектора необходимо активизировать работу по внедрению в банках систем управления рисками и совершенствованию методов текущего надзора, в том числе консолидированного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становится вопрос создания кредитного бюро, основной деятельностью которого будет являться формирование, ведение кредитных историй и предоставление кредитных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Нерешенным остается ряд вопросов в развитии страхового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 функционирующей финансовой системы, удовлетворяющей потребностям реального сектора в финансовых ресурсах и соответствующей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Национальным Банком подготовлены Концептуальные положения "Основные направления развития финансового сектора Республики Казахстан", которые определяют основные направления деятельности участников финансового рынка на соответствие стандартам Евросоюза с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концепции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перехода к принципам инфляционного таргетирования;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либерализация валютного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самостоятельного единого регулирующего органа по надзору за финансовым рынком;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текущего надзора и внедрение систем корпоративного управления и управления рисками в банках, страховых организациях, накопительных пенсионных фондах;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кредитного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страхового рынка и активизация деятельности его профессиональных участников (страховых брокеров, актуариев и уполномоченных аудиторов);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обязательного коллективного гарантирования (страхования) вкладов физических лиц с учетом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Национальной межбанковской системы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 ипотечного кредитования и жилстройсбережений;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нормативной правовой базы регулирования деятельности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2006 года ожидается снижение инфляции до 4,5%; повышение уровня монетизации экономики до 27%; снижение ставки рефинансирования до 5,5%; увеличение более чем в два раза по сравнению с текущими объемами кредитов банков экономике и депозитов резидентов в банковской системе.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11.2. Налоговая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2002 году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явилось важным этапом развития казахстанского налогового законодательства, который укрепил концептуальные основы налоговой системы, сформированной в предыдущие годы, с одновременным повышением эффективности правовых механизмов в налоговой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 в действие Таможенный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объединяющий и систематизирующий правовые нормы, регулирующие общественные отношения в области таможенного дела, максимально использующий международные нормы, позволяющие упростить и одновременно повысить эффективность таможенных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позитивными результатами действия Налогового кодекса, остается проблема совершенствования налоговой системы в целях обеспечения условий для экономического роста страны и улучшения инвестиционного климата.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действующего налогового законодательства не в полной мере способствуют выводу из неофициального оборота доходов физических лиц, созданию оптимальных условий для вложения инвестиций в воспроизводство и обновление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действенные механизмы стимулирования инновационной деятельности, что в определенной степени влияет на развитие наукоемких и высокотехнологичных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дальнейшее совершенствование системы налогообложения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проводимой в республике налоговой политики является дальнейшее поощрение инвестиций в экономику, стимулирование инновационной активности, увеличение располагаемого дохода населения для роста платежеспособного спроса.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регрессивной шкалы ставок по социальному налогу и более либеральной шкалы ставок по индивидуальному подоходному налогу;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ставки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условий для стимулирования научной и инновационной деятельности, в том числе развития производств с высокой долей добавленной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амортизационной политики, с целью стимулирования роста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налогообложения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процессов автоматизации налогового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методологии и норм администрирования специальных налоговых режимов в целях создания условий для развития малого бизнеса и сельхозпроизводителей.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меры по совершенствованию налоговой системы позволят реально снизить уровень налогообложения, что стимулирует дальнейшее увеличение темпов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доходов государственного бюджета будет происходить за счет расширения налогооблагаемой базы благодаря созданию благоприятных условий для развития предпринимательства, сокращению нелегального теневого оборота.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11.3. 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 переход к принципам среднесрочного бюджетного планирования. Введенные с 2002 года паспорта бюджетных программ обеспечивают прозрачность расходования бюджетных денег и эффективность проведения по ним бюджетного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бюджетная комиссия функционирует на постоянной основе, что позволяет на более качественном уровне рассматривать предложения по формированию и уточнению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межбюджетных отношений было направлено на достижение баланса интересов центра и регионов, повышение заинтересованности нижестоящих уровней государственного управления в экономическом развитии регионов и обеспечение стабильности поступлений в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существуют проблемы отсутствия стабильности в среднесрочном периоде в системе межбюджетных отношений и законодательно закрепленного распределения доходных и расходных полномочий между областными и районными бюджетами.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проект Бюджетного кодекса, который обеспечит переход на качественно новый уровень управления государственными расходами, дальнейшую оптимизацию бюджетных потребностей, поэтапный переход к нормативной оценке бюджетных расходов и развития системы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бюджетной политики является поддержание расходов на уровне, при котором будет обеспечиваться выполнение в полном объеме государственных функций, повышение эффективности государственных расходов; содействие поддержания устойчивых темпов экономического роста, а также повышение благосостояния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разработана методика проведения оценки эффективности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приведению в соответствие норм законодательных и нормативных актов нормам Бюджетного кодекса и разработка нормативных актов, направленных на реализацию Бюджетного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годах продолжится внедрение нормативного метода планирования расходов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дальнейшее внедрение методов бюджетного программирования.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2003 года предусматривается ежегодное формирование по скользящему принципу Среднесрочной фискальной политики Республики Казахстан, что послужит созданию основы при разработке бюджетов центральными и местными органами государственного управления, достижению прозрачности, ясности при планировании бюджетных расходов. Внедрение в практику разработки Среднесрочной фискальной политики позволит повысить качество принимаемых решений о государственных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усовершенствование механизмов бюджетного кредитования, способствующее эффективному использованию кредитных средств, повышению требований к обеспечению исполнения обязательств по возврату кредитов, своевременному погашению бюджетных кредитов, сокращению просроченной задолженности заемщиков перед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финансовых механизмов деятельности акимов аульных округов, сел (в т.ч. создание их аппаратов).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 механизм обеспечения финансовыми средствами сельского уровня, сначала путем определения аппарата сельского акима администратором бюджетных программ, в перспективе - наделением собственным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совершенствованию управления активами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установлению оптимального размера дефицита республиканского бюджета, исходя из уровня правительственного долга в процентном отношении к ВВП.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сокращение доли внешних займов и увеличение доли внутренних займов в структуре и общем объеме финансирования дефицита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проведение работы по осуществлению рационального и эффективного правительственного заимствования в пределах допустимых критериев экономической безопасности республики с учетом достигнутого уровня стоимости правительственного заимствования и структуры используемых финансовых инструментов, оптимизации консультационных, административных и операционных расходов по инвестиционным проектам за счет внешних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совершенствованию законодательной базы по государственным закупкам.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11.4. Инвестиционная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новый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инвестициях", направленный на обеспечение равных условий для иностранных и отечественных инвесторов, совершенствование системы государственной поддержки инвестиций, в том числе упрощение и обеспечение транспарентности процесса заключения инвестиционных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результатов реализованных до настоящего времени мер в инвестиционной сфере следует отметить: ежегодное увеличение объема инвестиций в основной капитал; присвоение рейтинговым агентством "Moody's Investors Service" Казахстану кредитного рейтинга Ваа3, относящегося к категории инвестиционных; упорядочение системы планирования и осуществления государственных инвестиций; создание государственных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сохраняются следующие проблемы в области инвестиционной политики - низкий уровень инвестиций в обрабатывающие отрасли экономики; недостаточная эффективность институтов и механизмов концентрации и перераспределения инвестиционных ресурсов в приоритетные для обеспечения устойчивости развития страны отрасли экономики; отсутствие целостной структурно-институциональной системы управления и реализации инвестиционных проектов, которые осуществляются с участием государственных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улучшение инвестиционного климата, достижение высокого уровня привлечения инвестиций в экономику и эффективности их использования, увеличение объемов инвестиций в приоритетные секторы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инвестиционной политики в предстоящем периоде будет осуществляться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индустриально-инновационного развития Республики Казахстан до 2015 года, Государственной агропродовольственной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2003-2005 годы и отраслевыми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объемов притока отечественных и иностранных инвестиций в приоритетные виды деятельности и создания эффективной системы мониторинга инвестиционных обязательств будут осуществлены: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комплексной методологии по определению приоритетных видов деятельности для оказания мер государственной поддержки частным инвестициям;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электронной базы данных по мониторингу контрактных обязательств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2003-2006 годы будут приняты активные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системы страхования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частных инвестиционных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инвестиционного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бюджетных инвестиций будут обеспечение эффективной реализации функций государственного управления, развитие социального сектора, развитие инфраструктуры, содействие развитию аграрного сектора, развитие города Астаны. Кроме того, большое внимание будет уделено модернизации научной и научно-технической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предстоящий период будет создана целостная система планирования государственных инвестиций, предусматривающая качественную разработку инвестиционных проектов в соответствии с отраслевыми и региональными приоритетами развития экономики.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12. Обеспечение безопасности государства,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правопорядка и борьба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Стратегии национальной и экономической безопасности, борьбы с наркоманией и наркобизнесом, Стратегический план применения Вооруженных Сил. Реализуются комплексные меры в рамках государственных программ военного строительства, борьбы с терроризмом и иными проявлениями экстремизма и сепаратизма, по борьбе с коррупцией, обеспечения информационной безопасности, профилактики и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сохраняется угроза обострения ситуации в сопредельных государствах, распространения терроризма, политического и религиозного экстремизма, наркобизнеса, незаконного оборота оружия, нелегальной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безопасности страны: строительство современных Вооруженных Сил, внутренних войск МВД и Пограничной службы страны, усиление борьбы с терроризмом, наркоманией, преступностью и укрепление правопорядка. Обеспечение информационной безопасности страны и дальнейшая гуманизация сферы уголовного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проведение взвешенной и конструктивной внешней политики, направленной на дальнейшее развитие дружественных, равноправных и взаимовыгодных отношений со всеми заинтересованными государствами, прежде всего с соседними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Активизируется работа в формате Организации Договора о коллективной безопасности, Совещания по взаимодействию и мерам доверия в Азии, Шанхайской организации сотрудничества, будет оказано содействие усилению их антитеррористического статуса.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решены вопросы делимитации Государственной границы по периметру Казахстана, определению статуса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рассмотрению возможности подписания "Пакта стабильности на Каспии". Большое внимание будет уделено экологической безопасности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приоритетов мирового сообщества основные усилия будут сосредоточены на предупреждении и пресечении распространения терроризма, политического и религиозного экстремизма, борьбы с региональными и транснациональными проявлениями преступности, особенно с незаконным оборотом наркотиков, оружия, организованной преступностью, преступлениями в сфере высоких технологий, незаконной миграцией,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недопущению радикализации религиозного сознания казахстанских граждан, обеспечению наступательности пропагандистского противодействия религиозному экстремизму путем активной информационно-разъяснительной работы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будут разработаны Государственная программа борьбы с терроризмом и иными проявлениями экстремизма и сепаратизма в Республике Казахстан на 2004-2006 годы и Программа борьбы с наркоманией и наркобизнесом в Республике Казахстан на 2004-2005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работы по борьбе с терроризмом станет совершенствование в 2003-2004 годы законодательства в целях обеспечения безопасности стратегически важных объектов (предприятий повышенной опасности и коммуникаций), сохранности оружия и боеприпасов.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эффективной защиты населения и окружающей среды от воздействия чрезвычайных ситуаций природного и техногенного характера будет разработана Программа развития Государственной системы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завершить работу по совершенствованию нормативной правовой базы по формированию и развитию системы государственного материального резерва и осуществления контроля за качественной и количественной сохранностью материальных ценностей государственного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совершенствование системы охраны границы, в т.ч. формирование пограничной инфраструктуры и укрепление морской границы в рамках Государственной программы формирования и обустройства Государственной границы, строительства и развития Пограничной службы КНБ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созданию и вводу в эксплуатацию единой информационной системы по контролю за въездом-выездом и пребыванием иностранных граждан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гарантированного обеспечения военной безопасности Республики Казахстан будут проводиться мероприятия по созданию оснащенных, высокомобильных Вооруженных Сил, соединений войск МВД и Пограничной службы КНБ, дальнейшему повышению их боеготовности. Строительство Вооруженных Сил будет проводиться поэтапно, с учетом экономических возможностей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информационной инфраструктуры государства будет обеспечена путем совершенствования в 2003-2004 годы нормативной правовой базы для создания эффективного механизма выявления, предупреждения и пресечения правонарушений в области информационных и компьютерных технологий, повышения ответственности за сохранность госсекретов.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дальнейшей гуманизации сферы уголовного права будут создаваться необходимые условия для введения в действие положения об исполнении наказания в виде пожизненного лишения свободы, что в перспективе позволит ввести мораторий на применение смертной казни.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реализации конкретных мероприятий в области борьбы с нелегальной миграцией.  Предусматривается активизация работы по обеспечению участия Республики Казахстан в международных договорах, регулирующих вопросы, связанные с незаконной миграцией и трафиком.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конкретные меры по борьбе с трафиком, с учетом мероприятий по защите, реабилитации и социализации их жертв, ужесточения уголовного наказания за организацию трафика и сексуальной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борьбы с наркоманией и наркобизнесом Правительство направит свои усилия на стабилизацию и улучшение наркоситуации, уменьшение количества наркозависимых лиц, наркопреступлений, на выявление и изоляцию организаторов наркобизнеса, пресечение наркотрафика. В этих целях будет расширено международное сотрудничество, осуществлен комплекс дополнительных мер по профилактике наркомании и медицинскому лечению наркоманов.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современных реалий продолжится повсеместное возрождение общественных институтов профилактики правонарушений, развитие сети общественных формирований правоохранительной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и местном уровнях предстоит принять комплекс мер по материально-техническому обеспечению участковых инспекторов полиции, являющихся основным связующим звеном органов внутренних дел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разработана Программа профилактики правонарушений и борьбы с преступностью в Республике Казахстан на 2005-2006 годы.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13. Внутриполитическая стабильность и консолидация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Доминантой социально-политической жизни страны стали демократические изменения в сфере общественно-политических отношений, определившие рост гражданской активности казахстанцев. Исторически присущая казахстанскому обществу толерантность в межэтнических и межконфессиональных отношениях, развитие общественных инициатив, формирование институтов гражданского общества стали факторами, определяющими внутриполитическую стабильность и консолидацию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политических партиях" обусловило становление реальной многопартийной системы, повышение роли партий в общественно-политической жизни. Авторитетным общественным институтом становится постоянно действующее Совещание по выработке предложений по дальнейшей демократизации и развитию гражданского общества. Сформировался сектор неправительственных организаций. Принята Программа государственной поддержки неправительственных организаций Республики Казахстан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многие политические партии еще не стали полновесными выразителями социальных и политических интересов отдельных слоев и групп населения, активно не вовлечены в процессы демократизации общества. Недостаточна законодательная база по обеспечению деятельности неправительственного сектора. Отсутствует система экономической поддержки деятельности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демократизация общества, укрепление межэтнического и межконфессионального согласия, формирование устойчивой многопартийной системы, укрепление партнерских отношений государственных и общественных институтов, развитие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из приоритетов Правительства должны стать превентивность мер по адекватному реагированию на возможные политические и социальные конфликты, противодействие проявлениям терроризма, сепаратизма и экстремизма в любых его проявлениях.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важной представляется задача мониторинга и анализа процессов политических, межконфессиональных и межэтнических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повышению конструктивного потенциала партий и общественно-политических объединений в процессах демократизации общества, продолжению конструктивного диалога и взаимодействия государства с партиями, укреплению межпартийных отношений, направленных на обеспечение консолидации общества и развитие многопартийной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повышению роли Ассамблеи народов Казахстана в гармонизации межнациональных отношений, дальнейшем развитии национально-культурных центров. Будет продолжена работа постоянно действующего Совещания по выработке предложений по дальнейшей демократизации и развитию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гражданского общества будет продолжено на основе социальных партнерских отношений и укреплении неправительственного сектора, оказании государственной поддержки деятельности неправительственным организациям в решении общественно важных проблем, осуществлении социально значимых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 2003 году состоится Гражданский форум - общереспубликанский съезд НПО, будут внесены в Парламент проекты Законов "О неправительственных организациях" и "О государственном социальном заказе".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сотрудничество с профсоюзами и объединениями работодателей, осуществит систему мер по реализации трехсторонних Соглашений.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***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Выполнение намеченных в Программе мер придаст поступательный и целенаправленный характер достижению целей, поставленных Главой государства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Казахстана до 2030 года и определенных в Стратегическом плане развития Республики Казахстан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в данной Программе сформулированы конкретные направления социально-экономической политики Правительства на среднесрочный период, позволяющие обеспечить устойчивые темпы экономического роста за счет социального, экономического и экологического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Сохраняя преемственность, Правительство ставит во главу своей деятельности конкретные действия по реализации государственных и отраслевых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Свои взаимоотношения со всеми ветвями власти Правительство будет строить на конструктивной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последующее осуществление Плана мероприятий, охватывающего все уровни исполнительной власти, является основным механизмом реализации данной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