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2d6e" w14:textId="7ef2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мая 1998 года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2003 года N 763. Утратило силу - постановлением Правительства Республики Казахстан от 14 сентября 2007 года N 807.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30 июля 2003 года N 763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мая 1998 года N 477 "О Государственной премии Республики Казахстан в области науки, техники и образования" (САПП Республики Казахстан, 1998 г., N 15, ст. 134)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Положении о Государственной премии Республики Казахстан в области науки, техники и образования,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2 слова "Министерства науки-Академии наук" заменить словами "Министерства образования и науки";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7 после слов "отбор работ" дополнить словами "и определение соответствия соискателя заявленному авторству (соавторству) по его реальному творческому вкладу";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Положении о Комиссии по Государственным премиям Республики Казахстан в области науки, техники и образования при Правительстве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1 слова "Министерства науки-Академии наук" заменить словами "Министерства образования и науки";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3 после слова "премий," дополнить словами "с определением соответствия соискателя заявленному авторству (соавторству) по его реальному творческому вкладу,";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пункта 4 слова "Министерство науки-Академию наук" заменить словами "Министерство образования и науки";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состав Комиссии по Государственным премиям Республики Казахстан в области науки, техники и образования при Правительстве Республики Казахстан, утвержденный указанным постановлением, ввести: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Павлова                     - Первого заместителя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Александра Сергеевича         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Кулекеева                   - Министра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Жаксыбека Абдрахметовича      Республики Казахстан,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Доскалиева                  - Министра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Жаксылыка Акмурзаевича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Мухамеджанова Бауржана Алимовича, Беркимбаеву Шамшу Копбаевну, Сейсембаева Манаса Ахметжаровича.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