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230fe" w14:textId="93230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16 апреля 2003 года N 364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июля 2003 года N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12 июня 2003 года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республиканском бюджете на 2003 год"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16 апреля 2003 года N 364 "О создании жилищного строительного сберегательного банка"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"500 000 000 (пятьсот миллионов)" заменить словами "1 500 000 000 (один миллиард пятьсот миллионов)".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 момента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