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63b3" w14:textId="2a76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2003 года N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N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N 48, ст. 437)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Павлова Александра Сергеевича   - Первого заместителя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Оразбаева Бырлыка Есиркеповича  - вице-министра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Исаева Батырхана Арысбековича   - вице-министра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Асанова Жакыпа Кажмановича      - вице-министра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Андрющенко Александра Ивановича - вице-министра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"Рябченко Олег Григорьевич - вице-министр культуры, информации и общественного согласия Республики Казахстан" слова "вице-министр" заменить словами "первый вице-министр";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Мухамеджанова Бауржана Алимовича, Коржову Наталью Артемовну, Нефедова Петра Петровича, Аймакова Бауыржана Жанабековича, Шамсутдинова Рината Шарафутдиновича.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