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0ba0" w14:textId="6700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состава Совета директоров акционерного общества "Инвестиционный фонд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2003 года N 719. Утратило силу постановлением Правительства РК от 15 сентября 2006 года N 873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Правительства Республики Казахстан от 18 июля 2003 года N 719 утратило силу постановлением Правительства РК от 15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873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 обеспечить избрание Совета директоров акционерного общества "Инвестиционный фонд Казахстана" в составе согласно приложению.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2003 года N 719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 - постановлением Правительства РК от 26 июля 2004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791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3 августа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827 </w:t>
      </w:r>
      <w:r>
        <w:rPr>
          <w:rFonts w:ascii="Times New Roman"/>
          <w:b w:val="false"/>
          <w:i w:val="false"/>
          <w:color w:val="ff0000"/>
          <w:sz w:val="28"/>
        </w:rPr>
        <w:t xml:space="preserve"> . 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Кандидатуры членов Совета директоров акционерного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общества "Инвестиционный фонд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 Асет Орентаевич     - вице-министр индустрии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Кажыкен Мейрам Зекешулы      - заведующий Отделом производственной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сферы и инфраструктуры Канцелярии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Премьер-Министра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Узбеков Гани Нурмаханбетович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Исаев Батырхан Арысбекович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планирования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Кошанов Ерлан Жаканович      - вице-министр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Мусина Лилия Сакеновна       - вице-министр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Какимжанов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Зейнулла Халидоллович.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