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7ce1" w14:textId="ec67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2003 года N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2003 года N 1107 "О дальнейшем совершенствовании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рыбного хозяйства Министерства сельского хозяйства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государственные учреждения - территориальные органы Комитета рыбного хозяйства Министерства сельского хозяйства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государственные учреждения "Урало-Каспийское межобластное бассейновое управление по охране рыбных ресурсов и регулированию рыболовства", "Балхаш-Алакольское бассейновое управление по охране рыбных ресурсов и регулированию рыболовства" и "Зайсан-Иртышское бассейновое управление по охране рыбных ресурсов и регулированию рыболовства" Министерства сельского хозяйства Республики Казахстан в ведение Комитета рыбного хозяйства Министерства сельского хозяйства Республики Казахстан, переименовав государственные учреждения "Балхаш-Алакольское бассейновое управление по охране рыбных ресурсов и регулированию рыболовства" Министерства сельского хозяйства Республики Казахстан и "Зайсан-Иртышское бассейновое управление по охране рыбных ресурсов и регулированию рыболовства" Министерства сельского хозяйства Республики Казахстан в государственные учреждения "Балхаш-Алакольское межобластное бассейновое управление по охране рыбных ресурсов и регулированию рыболовства" Комитета рыбного хозяйства  Министерства сельского хозяйства Республики Казахстан и "Зайсан-Иртышское межобластное бассейновое управление по охране рыбных ресурсов и регулированию рыболовства" Комитета рыбного хозяйства Министерства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1)-3)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(Подпункты 1,2,2-1,3 утратили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и дополнения, которые вносятся в некоторые решения Правительства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Правительства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обеспечить передачу соответствующих необходимых материально-технических средств и иного имущества Комитету рыбного хозяйства Министерства сельского хозяйства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в установленном законодательством порядке принять иные меры по реализации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2003 года N 714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создаваемых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рыбного хозяйства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Северная зональная рыбная инспекция.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Западная зональная рыбная инспекция.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Центрально-Восточная зональная рыбная инспекция.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Южная зональная рыбная инспекция.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2003 года N 714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