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615a" w14:textId="dcd6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28 января 2000 года N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2003 года N 702. Утратило силу постановлением Правительства Республики Казахстан от 21 января 2012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21.01.2012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января 2000 года N 136 "Отдельные вопросы правового регулирования пребывания иностранных граждан в Республике Казахстан" (САПП Республики Казахстан, 2000 г., N 4, ст. 55)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въезда и пребывания иностранных граждан в Республике Казахстан, а также их выезда из Республики Казахстан, утвержденные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Учетная регистрация иностранных граждан, осуществляющих миссионерскую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17-1. Учетная регистрация иностранных граждан, занимающихся проповедованием и (или) распространением какого-либо вероучения посредством религиозно-просветительской деятельности (далее - миссионерская деятельность), производится местными исполнительными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17-2. Для учетной регистрации иностранные граждане представляют в местный исполнительный орган в течение трех суток с момента регистрации паспорта следующие документы и материалы: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с указанием вероисповедной принадлежности, территории и срока миссионерской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доверенности или иного документа, выданного религиозной организацией на право осуществления миссионерской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свидетельства о регистрации или иного документа, удостоверяющего, что религиозная организация, которую представляет миссионер, является официально зарегистрированной в соответствии с законодательством своей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вызов религиозной организации, зарегистрированной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литературу, аудио-, видеоматериалы и (или) иные предметы религиозного назначения, предназначенные для миссионерской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указанных документов заявитель предъявляет паспорт, зарегистрированный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17-3. Учетная регистрация иностранных граждан, осуществляющих миссионерскую деятельность, производится местным исполнительным органом в срок, не превышающий семи суток со дня подачи документов.".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