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be09" w14:textId="415b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финансовом обеспечении заместителя Генерального секретаря Организации Договора о коллективной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2003 года N 686. Утратило силу постановлением Правительства Республики Казахстан от 28 ноября 2008 года N 1103. 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1103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01.01.2008).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решениями Совета коллективной безопасности от 28 апреля 2003 года "О Положениях об органах Организации Договора о коллективной безопасности" и "О численности, структуре и распределении квотных должностей Секретариата Совета Организации Договора о коллективной безопасности между государствами-членами Организации Договора о коллективной безопасности"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 1 января 2006 года сумму в размере 1300 (одна тысяча триста) долларов США в месяц за наем жилого помещения заместителю Генерального секретаря Организации Договора о коллективной безопасности в городе Москве.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1 внесены изменения постановлением Правительства РК от 4 августа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738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2006 года).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расходование средств в соответствии с пунктом 1 настоящего постановления будет производиться за счет средств, предусмотренных в республиканском бюджете Министерству обороны Республики Казахстан по подпрограмме 106 "Обеспечение внешнеполитических интересов" программы 002 "Обеспечение основных видов деятельности Вооруженных Сил".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2 внесены изменения постановлением Правительства РК от 4 августа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738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2006 года).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Правительства Республики Казахстан от 31 января 2001 года N 159 "О Бузубаеве Т.И.".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2003 года N 686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Смета расходов, связанных с обеспечением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заместителя Генерального секретаря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Договора о коллективной безопасности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в городе Москве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   |               2003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расходов     |--------------------------------------------------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 Сумма      |  первое         | второе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|(долл. США в   |  полугодие      | полугодие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 месяц)     |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Денежное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содержание         1400,0           8400,0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Наем жилья         1000,0           6000,0          6000,0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Медицинские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расходы             100,0            600,0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Расходы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автотранспорта      700,0           4200,0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Итого:             3200,0                      25200,0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Всего расходов - 25200,0 долларов США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