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0eb2" w14:textId="240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аттестации руководителей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2003 года № 685. Утратило силу постановлением Правительства Республики Казахстан от 18 ноября 2011 года №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19 июня 1995 года "О государственном предприятии" 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Отраслевой программой повышения эффективности управления государственным имуществом и приватизации на 2001-2002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2001 года N 880,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назначения и аттестации руководителей государственных предприятий (далее - Правила).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 государственного управления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Правил при назначении и проведении аттестации руководителей подведомственных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второго квартала 2003 года приведение ранее заключенных договоров с руководителями подведомственных предприятий в соответствие с типовой формой индивидуального трудового договора с руководителем государственного предприятия, прилагаемой к Правилам.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1996 года N 148 "О мерах по внедрению контрактной системы управления деятельностью государственных предприятий и акционерных обществ, где имеется государственный пакет акций" (САПП Республики Казахстан, 1996 г., N 7, ст. 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1998 года N 286 "О внесении изменений и дополнений в постановление Правительства Республики Казахстан от 5 февраля 1996 года N 148" (САПП Республики Казахстан, 1998 г., N 10, ст. 75).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685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и аттестации руководителей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19 июня 1995 года "О государственном предприятии" 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Отраслевой программой повышения эффективности управления государственным имуществом и приватизации на 2001-2002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2001 года N 880, и регламентируют порядок конкурсного отбора, назначения и проведения аттестации руководителей государственных предприятий, за исключением первых руководителей отдельных государственных предприятий образования, назначаемых на должность и освобождаемых от должности Президентом Республики Казахстан (далее - предприятия).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19.09.2006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881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Конкурсный отбор, назначение и аттестация руководителей предприятий производятся министерствами, агентствами, ведомствами, местными исполнительными органами и иными государственными органами, уполномоченными на осуществление функций органа государственного управления предприятиями (далее - орган государственного управления).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Конкурсный отбор, назначение и аттестация руководителей дочерних предприятий осуществляются основным предприятием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требования к руководителям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требованиями при отборе кандидатур на должность руководителя предприятия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образование по необходимому профилю и уровень профессиональной подготовки, соответствующие квалификационным требованиям, утвержденным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 работы по специальности на руководящих должностях в соответствующей профилю предприятия отрасли экономики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конкурса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Орган государственного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решение о проведении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условия, дату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целесообразность установления испытательного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конкурсную комиссию (далее - Комиссия) и назначает председателя Комиссии из числа представителей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Организацию и проведение конкурса осуществляет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по проведению конкурса при отборе руководителей республиканских предприятий могут быть включены представители местных исполнительных органов (по согласованию), а при отборе руководителей коммунальных предприятий - представители территориальных подразделений центральных исполнительных органов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Комиссии должно составлять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назначается представитель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подготавливает конкурсную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публикацию объявления о проведении конкурса за счет средств соответствующего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 прием, регистрацию и хранение представленных для участия в конкурсе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итогам конкурса вносит органу государственного управления предложение о назначении на должность руководителя предприятия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Функции, предусмотренные подпунктами 1), 2) и 3) настоящего пункта, могут быть возложены на кадровую службу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Объявление о проведении конкурса на занятие должности руководителя республиканского предприятия должно быть опубликовано в официальных республиканских, а для руководителей коммунальных предприятий - местных средствах массовой информации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 за 30 дней до даты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Объявление о проведении конкурса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предприятия с указанием местонахождения, почтового адреса, телефона, краткое описание его основной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предъявляемые к участникам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представления заявлений об участии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прилагаемых к заявлению об участии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дату и время начала и окончания приема документов лиц, изъявивших желание принять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конкурса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Лицо, изъявившее желание принять участие в конкурсе, должно в сроки, указанные в объявлении о проведении конкурса, представить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участии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резюме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автобиографию, изложенную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образовании, заверенные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трудовой книжки (при ее наличии) или трудового договора либо выписки из приказов о приеме и прекращении трудового договора с последнего места работы, заверенные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состоянии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всех документов, указанных в пункте 9 настоящих Правил, а также  соответствии лица требованиям законодательства Республики Казахстан Комиссия принимает решение о допуске подавшего документы лица к участию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после изучения представленных участниками конкурса документов проводит собеседование с участниками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Комиссией собеседования с участниками конкурса проверяются знания: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Гражданского кодекса Республики Казахстан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Общая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Особенная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 части);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 июля 1998 года "О борьбе с коррупцией";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19 июня 1995 года "О государственном предприятии"; 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15 марта 1999 года "О государственных секретах";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нормативных правовых актов Республики Казахстан, регулирующих отношения в сфере деятельности данного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определяются профессиональные знания участников конкурса на основании квалификационных требований и должностной инструкции руководителя соответствующего предприятия, утвержденных органом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простым большинством голосов от общего числа членов комиссии. При равенстве голосов,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 обсуждения и принятое Комиссией решение оформляются в виде протокола, который подписывается всеми членами комиссии, а также секретарем, осуществляющим ведение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в результате конкурса комиссией не были выявлены кандидаты на занятие данной должности, конкурс признается несостоявшимся, и органом государственного управления объявляется повторный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Назначение на должность руководителя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С участником конкурса, получившим положительное заключение Комиссии, руководитель органа государственного управления заключает трудовой договор (далее - Договор) и издает приказ о назначении на должность, с которым руководитель предприятия должен быть ознакомлен.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(Типовая форма трудового договора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участнику конкурса, получившему положительное заключение Комиссии, в соответствии с Законами Республики Казахстан от 2 июля 1998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коррупцией </w:t>
      </w:r>
      <w:r>
        <w:rPr>
          <w:rFonts w:ascii="Times New Roman"/>
          <w:b w:val="false"/>
          <w:i w:val="false"/>
          <w:color w:val="000000"/>
          <w:sz w:val="28"/>
        </w:rPr>
        <w:t>" и от 15 марта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секретах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кадровую службу органа государственного управления - письменное согласие на принятие ограничений в своих правах;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налоговый орган по месту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декларацию о доходах;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декларацию об имуществе, являющемся объектом налогообложения, в том числе находящемся за пределами территории Республики Казахстан, с указанием оценочной стоимости и местонахождения указанного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своем прямом или об опосредованном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заключается на срок, определяемый соглашением сторон. По окончании срока действия Договор по соглашению сторон может быть продлен или заключен на новый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может быть предусмотрено установление испытательного срока. По истечении испытательного срока, в случае обнаружения несоответствия руководителя предприятия занимаемой должности, Договор может быть расторгнут органом государственного управления в соответствии с требованиями трудового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Договор, помимо обязательных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Трудового кодекса Республики Казахстан от 15 мая 2007 года ,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полномочия руководителя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освобождения от занимаемой должности руководителя предприятия с учетом гарантий,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персональной ответственности руководителя предприятия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несвоевременную уплату налогов и других обязательных платежей в бюджет, включая часть чистого дохода предприятия на праве хозяйственного ведения или доходов, полученных сверх сметы казенного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неудовлетворительные результаты финансово-хозяйственной деятельности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несвоевременное представление сведений о финансово-хозяйственной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допущенные неправомерные действия при использовании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может быть расторгнут: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обнаружения несоответствия руководителя занимаемой должности в период испытательного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соглашению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инициативе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иным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проведения аттестации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Основным критерием оценки при аттестации является способность руководителя предприятия выполнять возложенные на него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предприятия проходит аттестацию по истечении каждых последующих трех лет пребывания на должности руководителя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аттестация проводится не позднее шести месяцев со дня наступления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органа государственного управления издает приказ, которым утверждаются сроки проведения аттестации и состав аттестационной комиссии, а также график ее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включаются руководители структурных подразделений, кадровой и юридической служб органа государственного управления. Из числа членов аттестационной комиссии назначается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Кадровая служба органа государственного управления письменно уведомляет аттестуемого руководителя предприятия о сроках проведения аттестации не позднее месяца до даты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 аттестуемого руководителя предприятия кадровой службой совместно со структурными подразделениями органа государственного управления оформляется служебная характеристика, которая должна содержать обоснованную оценку профессиональных, личностных качеств, результатов деятельности руководителя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Кадровая служба обязана ознакомить аттестуемого руководителя предприятия с представленной на него служебной характеристикой в срок не позднее, чем за три недели до заседания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Аттестуемый руководитель предприятия вправе заявить о своем несогласии с представленной на него служебной характеристикой и представить в кадровую службу дополнительную информацию, характеризующую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 аттестуемого руководителя предприятия кадровой службой органа государственного управления оформляется аттестационный лист, в который заносится утвержденное решение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Кадровая служба направляет аттестационные материалы в аттестационную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Аттестация проводится в форме собеседования.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Заседание аттестационной комиссии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определяются большинством голосов членов комиссии. При равенстве голосов,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Аттестуемый руководитель предприятия, отсутствовавший на заседании комиссии по уважительным причинам, проходит аттестацию после выхода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аттестуемого на заседание комиссии без уважительных причин, комиссия вправе принять решение о проведении аттестации в его отсутствие на основе имеющихся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Аттестационная комиссия после изучения представленных материалов и собеседования с аттестуемым руководителем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соответствует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Принятие аттестационной комиссией решения о несоответствии занимаемой должности является отрицательным результатом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Решение аттестационной комиссии принимается открытым или тайным голосованием. Способ голосования избирается по усмотрению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Повторная аттестация проводится через шесть месяцев с момента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Аттестуемый руководитель предприятия должен быть ознакомлен с решением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Решения аттестационной комиссии в месячный срок утверждаются руководителем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Утвержденные руководителем органа государственного управления отрицательные результаты аттестации являются основанием для прекращения трудовых отношений с руководителем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7. Заключительные положения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Споры, возникающие при проведении конкурса на занятие вакантной должности, назначении и аттестации руководителя предприятия, рассматриваются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аттестации руководителей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предприятий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 </w:t>
      </w:r>
      <w:r>
        <w:rPr>
          <w:rFonts w:ascii="Times New Roman"/>
          <w:b/>
          <w:i w:val="false"/>
          <w:color w:val="000000"/>
          <w:sz w:val="28"/>
        </w:rPr>
        <w:t xml:space="preserve">Типовая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трудового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 руководителем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изменением, внесенным постановлением Правительства РК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                                         "___"_______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органа государственного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действующее на основании положения,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(дата, номер, наименование нормативного правового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(должность, Ф.И.О. лица, уполномоченного подписывать договор)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_________________, именуемое в дальнейшем "Орган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управления" с одной стороны, и победитель конкурса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вакантной должности руководителя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___________________________________________________, проведенного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________200__года,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другой стороны, именуемый в дальнейшем "Руководитель" именуемый,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 именуемые как "Стороны", заключили настоящий Договор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заключен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19 июня 1995 года «О государственном предприятии» (далее - Закон). 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государственного управления предоставляет, 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соглашается выполнять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должности руководителя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предприятия)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Срок действия Договора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Дата начала осуществления трудовых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Руководителем: с "___"_______ 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Договор действует до "___"_________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соглашению Сторон настоящий Договор может быть продлен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определенный срок на основании письменного предложения одной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Сторон, внесенного не менее чем за один месяц до истечения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Договора. Срок оговаривается в дополнительном соглашении, которое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неотъемлемой частью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по истечении срока Договора трудовые отношения фактически продолжаются и ни одна из Сторон не потребовала их прекращения, то действие Договора считается продолженным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Права и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 государственного управления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приоритетные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рассматривать и утверждать планы финансово-хозяйственной деятельности предприятия, в том числе плановые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финансовые показатели, определять периодичность и порядок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и анализ выполнения плановых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 финансово-хозяйственной деятельности предприятия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представлением соответствующего отчета в уполномоченный орган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установленные им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устанавливать размер фонда оплаты труда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аттестацию Руководителя в порядке, определяемом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Руководителя к дисциплинарной и материальной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за неисполнение или ненадлежащее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возложенных на него трудовых обязанностей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поощрять Руководителя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издавать в пределах своих полномочий акты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заключать, изменять и расторгать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права,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предприятия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принципах единоначалия самостоятельно решать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вопросы деятельности предприятия в соответствии с его компетенцией,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определяемой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Уставом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доверенности действовать от имени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представлять его интересы во всех органах, распоряжаться имуществом предприятия в пределах,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заключать договоры, выдавать доверенности, открывать банковские счета и совершать иные сделки, издавать приказы и давать указания, обязательные для всех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в соответствии с трудовым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Республики Казахстан принимать на работу и  расторгать трудовые договоры с работниками предприятия, применять к ним меры поощрения и налагать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представления Органу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назначение или освобождение от должности работников,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назначаются на должность или освобождаются от должности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по представлению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определять компетенцию заместителей и других работников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определять в пределах установленного фонда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формы оплаты труда, штатное расписание, размеры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окладов, систему премирования и иного вознаграждения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 (за исключением работников предприятия,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окладов, система премирования и иного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устанавливается Органом государственного 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права,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 государственного управления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условия для эффективной и качественной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документацией, информацией, инструкциями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прочими материалами, необходимыми для выполнения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гарантийные и компенсационные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в размерах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расторжении Договора с Руководителем предприятия оформить прекращение Договора приказом с занесением соответствующей записи в его трудовую книжку (при ее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день прекращения Договора выдать увольняемому Руководителю предприятия трудовую книжку или иной документ, подтверждающий трудовую деятельность Руководителя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предприятия обязуется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эффективную и устойчивую работу предприятия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утверждаемыми Органом государственного управления планами финансово-хозяйственной деятельности предприятия, в том числе плановыми финансовыми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эффективное и целевое использование, сохранность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закрепленного за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государственного заказа, доводимого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расширение объемов производства товаров (услуг)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сравнению с уровнем базового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своевременную уплату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в бюджет (в том числе в пенсионные фонды),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заработной платы работникам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перечисление в доход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части чистого дохода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хозяйственного ведения или доходов, полученных казенным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предприятием сверх сметы;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выполнение договорных обязательств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техническое перевооружение, реконструкцию предприятия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соблюдение законодательства Республики Казахстан, активное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правовых средств для совершенствования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предприятием, укрепление договорной дисциплины,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положения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соблюдение экологических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представление Органу государственного управления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финансово-хозяйственной деятельности предприятия, в том числе финансовых показателей, в сроки и в порядке, определяемые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представление Органу государственного управления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финансово-хозяйственной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выполнение мобилизационной программы, если есть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мобилизационное 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иные обязанности, предусмотренные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принимает обязательство о неразглашении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государственной, служебной и коммерческой тайны в течение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настоящего Договора, а также определенного периода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прекращения работы в должности Руководителя, в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устанавливаются состав и объем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государственную, служебную и коммерческую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4. Ответственность Сторон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Орган государственного управления несет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незаконный перевод Руководителя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незаконное расторжение Договора с Руководителем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причинение Руководителю увечья или иного повреждения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здоровья, связанного с исполнением трудовых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несет персональную ответственность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собственником и Органом государственного управления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 дел на предприятии;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ненадлежащее управление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предприятием неуставной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несвоевременное перечисление в доход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соответствующей части чистого дохода предприятия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хозяйственного ведения или доходов, полученных казенным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предприятием сверх сметы;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несвоевременное представление сведений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финансово-хозяйственной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разглашение сведений, составляющих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невыполнение обязательств по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иных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5. Режим работы, отдыха и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Руководителя устанавливается _______часовой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работы - ____ час, обеденный перерыв - с ___до ___час,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окончание работы - ____час.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Выходные дни - суббота, воскресенье, праздничные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работу в выходные и праздничные дни производится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только в том случае, если эта работа производилась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письменного приказа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Руководителю предоставляется ежегодный оплачиваемый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трудовой отпуск продолжительностью "____"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заявления Руководителя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может предоставить Руководителю отпуск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сохранения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Руководителю устанавливается должностной оклад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Руководителю ежегодно в период очередного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выплачивается дополнительно материальная помощь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(кратность)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 успешное и добросовестное выполнение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Орган государственного управления может принять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премировании Руководителя за счет экономии фонда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 в размере __________________________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(кратность)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Условия расторжения Договора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Договор может быть расторгнут: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обнаружения несоответствия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занимаемой должности в период испытательного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соглашению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инициативе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иным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Расторжение Договора оформляется приказом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Основанием для расторжения Договора по соглашению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письменное согласие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 инициативе одной из Сторон может быть расторгнут,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данная Сторона предупредила другую Сторону письменно в срок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менее одного месяца до расторжения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может быть расторгнут по инициативе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несоблюдение Руководителем обязанностей и ограничений,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предприятия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обнаружившееся в течение срока действия Договора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результатам проведенной аттестации несоответствие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занимаемой должности или выполняемой работе вследствие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недостаточной квалификации либо состояния здоровья, препятствующих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продолжению данной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неявка на работу более двух месяцев вследствие 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нетрудоспособности, не считая времени нахождения в отпуске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беременности и родам, а также если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длительный срок нетрудоспособности по данному заболеванию;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однократное грубое нарушение Руководителем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Изменения и дополнения к настоящему Договору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вноситься по предложению одной из Сторон при наличии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другой Стороны и оформляются дополнительным соглашением,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подписываемым Сторонами, которое является неотъемлемой частью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Настоящий Договор составлен в четырех экземплярах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 по два для каждой Стороны,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одинаковую юридическую силу, которые хранятся у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7. Порядок рассмотрения споров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Иные вопросы, не предусмотренные настоящим договором,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регулируются в соответствии с трудовым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Споры между Сторонами, которые могут возникнуть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Договора или в связи с ним, разрешаются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переговоров, а при не достижении согласия -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8. Реквизиты сторон: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8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государственного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(наименование, номер,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выдачи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удостоверяющего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(Ф.И.О.)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