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4375" w14:textId="9564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частичном признании утратившим силу постановления Правительства Республики Казахстан от 17 июля 2000 года N 1080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июля 2003 года N 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июля 2000 года N 1080 "О передаче государственного предприятия "Дирекция строящегося завода электропогружных насосов" в коммунальную собственность" (САПП Республики Казахстан, 2000 г., N 29, ст. 366), кроме пункта 3.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