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dd85" w14:textId="1d6d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между Министерством обороны Республики Казахстан и Министерством обороны Соединенного Королевства Великобритании и Северной Ирландии о взаимопонимании по проведению совместных военных учений "Степной Орел - 2003"</w:t>
      </w:r>
    </w:p>
    <w:p>
      <w:pPr>
        <w:spacing w:after="0"/>
        <w:ind w:left="0"/>
        <w:jc w:val="both"/>
      </w:pPr>
      <w:r>
        <w:rPr>
          <w:rFonts w:ascii="Times New Roman"/>
          <w:b w:val="false"/>
          <w:i w:val="false"/>
          <w:color w:val="000000"/>
          <w:sz w:val="28"/>
        </w:rPr>
        <w:t>Постановление Правительства Республики Казахстан от 10 июля 2003 года N 680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Согласиться с подписанием Меморандума между Министерством обороны Республики Казахстан и Министерством обороны Соединенного Королевства Великобритании и Северной Ирландии о взаимопонимании по проведению совместных военных учений "Степной Орел - 2003".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2"/>
    <w:p>
      <w:pPr>
        <w:spacing w:after="0"/>
        <w:ind w:left="0"/>
        <w:jc w:val="left"/>
      </w:pPr>
      <w:r>
        <w:rPr>
          <w:rFonts w:ascii="Times New Roman"/>
          <w:b/>
          <w:i w:val="false"/>
          <w:color w:val="000000"/>
        </w:rPr>
        <w:t xml:space="preserve"> Меморандум </w:t>
      </w:r>
      <w:r>
        <w:br/>
      </w:r>
      <w:r>
        <w:rPr>
          <w:rFonts w:ascii="Times New Roman"/>
          <w:b/>
          <w:i w:val="false"/>
          <w:color w:val="000000"/>
        </w:rPr>
        <w:t xml:space="preserve">
между Министерством обороны Республики Казахстан и </w:t>
      </w:r>
      <w:r>
        <w:br/>
      </w:r>
      <w:r>
        <w:rPr>
          <w:rFonts w:ascii="Times New Roman"/>
          <w:b/>
          <w:i w:val="false"/>
          <w:color w:val="000000"/>
        </w:rPr>
        <w:t xml:space="preserve">
Министерством обороны Соединенного Королевства Великобритании </w:t>
      </w:r>
      <w:r>
        <w:br/>
      </w:r>
      <w:r>
        <w:rPr>
          <w:rFonts w:ascii="Times New Roman"/>
          <w:b/>
          <w:i w:val="false"/>
          <w:color w:val="000000"/>
        </w:rPr>
        <w:t xml:space="preserve">
и Северной Ирландии о взаимопонимании по проведению </w:t>
      </w:r>
      <w:r>
        <w:br/>
      </w:r>
      <w:r>
        <w:rPr>
          <w:rFonts w:ascii="Times New Roman"/>
          <w:b/>
          <w:i w:val="false"/>
          <w:color w:val="000000"/>
        </w:rPr>
        <w:t xml:space="preserve">
совместных военных учений "Степной Орел - 2003" </w:t>
      </w:r>
    </w:p>
    <w:bookmarkStart w:name="z4" w:id="3"/>
    <w:p>
      <w:pPr>
        <w:spacing w:after="0"/>
        <w:ind w:left="0"/>
        <w:jc w:val="left"/>
      </w:pPr>
      <w:r>
        <w:rPr>
          <w:rFonts w:ascii="Times New Roman"/>
          <w:b/>
          <w:i w:val="false"/>
          <w:color w:val="000000"/>
        </w:rPr>
        <w:t xml:space="preserve"> 
Преамбула </w:t>
      </w:r>
    </w:p>
    <w:bookmarkEnd w:id="3"/>
    <w:p>
      <w:pPr>
        <w:spacing w:after="0"/>
        <w:ind w:left="0"/>
        <w:jc w:val="both"/>
      </w:pPr>
      <w:r>
        <w:rPr>
          <w:rFonts w:ascii="Times New Roman"/>
          <w:b w:val="false"/>
          <w:i w:val="false"/>
          <w:color w:val="000000"/>
          <w:sz w:val="28"/>
        </w:rPr>
        <w:t xml:space="preserve">      Министерство обороны Республики Казахстан и Министерство обороны Соединенного Королевства Великобритании и Северной Ирландии (далее - именуемые Стороны): </w:t>
      </w:r>
      <w:r>
        <w:br/>
      </w:r>
      <w:r>
        <w:rPr>
          <w:rFonts w:ascii="Times New Roman"/>
          <w:b w:val="false"/>
          <w:i w:val="false"/>
          <w:color w:val="000000"/>
          <w:sz w:val="28"/>
        </w:rPr>
        <w:t xml:space="preserve">
      желая урегулировать вопросы, связанные с участием личного состава Вооруженных Сил Соединенного Королевство Великобритании и Северной Ирландии в совместных с Вооруженными Силами Республики Казахстан совместных военных учениях "Степной Орел - 2003", проводимых на территории Республики Казахстан, и вопросы предоставления поддержки принимающей стороны, </w:t>
      </w:r>
      <w:r>
        <w:br/>
      </w:r>
      <w:r>
        <w:rPr>
          <w:rFonts w:ascii="Times New Roman"/>
          <w:b w:val="false"/>
          <w:i w:val="false"/>
          <w:color w:val="000000"/>
          <w:sz w:val="28"/>
        </w:rPr>
        <w:t xml:space="preserve">
      основываясь на положениях Соглашения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и Дополнительного протокола к нему, совершенного в Брюсселе 31 июля 1996 года (далее именуемое PfP-SOFA), </w:t>
      </w:r>
      <w:r>
        <w:br/>
      </w:r>
      <w:r>
        <w:rPr>
          <w:rFonts w:ascii="Times New Roman"/>
          <w:b w:val="false"/>
          <w:i w:val="false"/>
          <w:color w:val="000000"/>
          <w:sz w:val="28"/>
        </w:rPr>
        <w:t xml:space="preserve">
      учитывая положения Соглашения между государствами-участниками Североатлантического Договора в отношении статуса их сил, совершенного в Лондоне 19 июня 1951 года (далее именуемое NATO-SOFA), </w:t>
      </w:r>
      <w:r>
        <w:br/>
      </w:r>
      <w:r>
        <w:rPr>
          <w:rFonts w:ascii="Times New Roman"/>
          <w:b w:val="false"/>
          <w:i w:val="false"/>
          <w:color w:val="000000"/>
          <w:sz w:val="28"/>
        </w:rPr>
        <w:t xml:space="preserve">
      действуя на основании положений Меморандума о взаимопонимании между Министерством обороны Республики Казахстан и Министерством обороны Соединенного Королевства Великобритании и Северной Ирландии о сотрудничестве в области обороны, совершенного в Лондоне 16 ноября 2000 года (далее именуемый Меморандум о сотрудничестве в области обороны), </w:t>
      </w:r>
      <w:r>
        <w:br/>
      </w:r>
      <w:r>
        <w:rPr>
          <w:rFonts w:ascii="Times New Roman"/>
          <w:b w:val="false"/>
          <w:i w:val="false"/>
          <w:color w:val="000000"/>
          <w:sz w:val="28"/>
        </w:rPr>
        <w:t xml:space="preserve">
      достигли взаимопонимания о нижеследующем: </w:t>
      </w:r>
    </w:p>
    <w:bookmarkStart w:name="z5"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4"/>
    <w:p>
      <w:pPr>
        <w:spacing w:after="0"/>
        <w:ind w:left="0"/>
        <w:jc w:val="both"/>
      </w:pPr>
      <w:r>
        <w:rPr>
          <w:rFonts w:ascii="Times New Roman"/>
          <w:b w:val="false"/>
          <w:i w:val="false"/>
          <w:color w:val="000000"/>
          <w:sz w:val="28"/>
        </w:rPr>
        <w:t xml:space="preserve">      В настоящем Меморандуме применяются следующие термины: </w:t>
      </w:r>
      <w:r>
        <w:br/>
      </w:r>
      <w:r>
        <w:rPr>
          <w:rFonts w:ascii="Times New Roman"/>
          <w:b w:val="false"/>
          <w:i w:val="false"/>
          <w:color w:val="000000"/>
          <w:sz w:val="28"/>
        </w:rPr>
        <w:t xml:space="preserve">
      1. "Принимающая Сторона" - в рамках настоящего Меморандума, Министерство обороны Республики Казахстан является принимающей Стороной и временно размещает подразделение Британских Сил на территории своего государства на время проведения учений. </w:t>
      </w:r>
      <w:r>
        <w:br/>
      </w:r>
      <w:r>
        <w:rPr>
          <w:rFonts w:ascii="Times New Roman"/>
          <w:b w:val="false"/>
          <w:i w:val="false"/>
          <w:color w:val="000000"/>
          <w:sz w:val="28"/>
        </w:rPr>
        <w:t xml:space="preserve">
      2. "Британские Силы" - личный состав подразделения Вооруженных Сил Великобритании, принимающий участие в учениях, включая самолет, транспорт, оборудование и провизию, необходимые для его развертывания. </w:t>
      </w:r>
      <w:r>
        <w:br/>
      </w:r>
      <w:r>
        <w:rPr>
          <w:rFonts w:ascii="Times New Roman"/>
          <w:b w:val="false"/>
          <w:i w:val="false"/>
          <w:color w:val="000000"/>
          <w:sz w:val="28"/>
        </w:rPr>
        <w:t xml:space="preserve">
      3. "Поддержка принимающей стороны" (ППС) - военная и гражданская поддержка Республикой Казахстан Британских Сил на время проведения учений. </w:t>
      </w:r>
      <w:r>
        <w:br/>
      </w:r>
      <w:r>
        <w:rPr>
          <w:rFonts w:ascii="Times New Roman"/>
          <w:b w:val="false"/>
          <w:i w:val="false"/>
          <w:color w:val="000000"/>
          <w:sz w:val="28"/>
        </w:rPr>
        <w:t xml:space="preserve">
      4. "Районы проведения учений" - районы Республики Казахстан, определенные Планом проведения учений, в которых принимают участие Британские Силы. </w:t>
      </w:r>
      <w:r>
        <w:br/>
      </w:r>
      <w:r>
        <w:rPr>
          <w:rFonts w:ascii="Times New Roman"/>
          <w:b w:val="false"/>
          <w:i w:val="false"/>
          <w:color w:val="000000"/>
          <w:sz w:val="28"/>
        </w:rPr>
        <w:t xml:space="preserve">
      5. "Учения" - совместные военные учения "Степной Орел - 2003" с участием Вооруженных Сил Республики Казахстан и личного состава Вооруженных Сил Соединенного Королевства Великобритании и Северной Ирландии, проводимые на территории Республики Казахстан. </w:t>
      </w:r>
    </w:p>
    <w:bookmarkStart w:name="z6"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Цель </w:t>
      </w:r>
    </w:p>
    <w:bookmarkEnd w:id="5"/>
    <w:p>
      <w:pPr>
        <w:spacing w:after="0"/>
        <w:ind w:left="0"/>
        <w:jc w:val="both"/>
      </w:pPr>
      <w:r>
        <w:rPr>
          <w:rFonts w:ascii="Times New Roman"/>
          <w:b w:val="false"/>
          <w:i w:val="false"/>
          <w:color w:val="000000"/>
          <w:sz w:val="28"/>
        </w:rPr>
        <w:t xml:space="preserve">      Целью настоящего Меморандума является определение основных принципов относительно проведения учений с участием Британских Сил на территории Республики Казахстан и предоставления им ППС. </w:t>
      </w:r>
    </w:p>
    <w:bookmarkStart w:name="z7" w:id="6"/>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Намерения </w:t>
      </w:r>
    </w:p>
    <w:bookmarkEnd w:id="6"/>
    <w:p>
      <w:pPr>
        <w:spacing w:after="0"/>
        <w:ind w:left="0"/>
        <w:jc w:val="both"/>
      </w:pPr>
      <w:r>
        <w:rPr>
          <w:rFonts w:ascii="Times New Roman"/>
          <w:b w:val="false"/>
          <w:i w:val="false"/>
          <w:color w:val="000000"/>
          <w:sz w:val="28"/>
        </w:rPr>
        <w:t xml:space="preserve">      1. Стороны будут стремиться к согласованному решению правовых, материально-технических, тыловых, финансовых и иных вопросов, связанных с участием Британских Сил в учениях. </w:t>
      </w:r>
      <w:r>
        <w:br/>
      </w:r>
      <w:r>
        <w:rPr>
          <w:rFonts w:ascii="Times New Roman"/>
          <w:b w:val="false"/>
          <w:i w:val="false"/>
          <w:color w:val="000000"/>
          <w:sz w:val="28"/>
        </w:rPr>
        <w:t xml:space="preserve">
      2. Предоставление ППС будет осуществляться с момента ввода начальных компонентов Британских Сил на территорию государства принимающей Стороны и будет продолжаться до полного вывода Британских Сил с территории государства принимающей Стороны. </w:t>
      </w:r>
      <w:r>
        <w:br/>
      </w:r>
      <w:r>
        <w:rPr>
          <w:rFonts w:ascii="Times New Roman"/>
          <w:b w:val="false"/>
          <w:i w:val="false"/>
          <w:color w:val="000000"/>
          <w:sz w:val="28"/>
        </w:rPr>
        <w:t xml:space="preserve">
      3. Реализация положений настоящего Меморандума не должна противоречить Конституции Республики Казахстан, законам Республики Казахстан и всем международным договорам, заключенным между Сторонами. </w:t>
      </w:r>
    </w:p>
    <w:bookmarkStart w:name="z8"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Обязательства принимающей Стороны </w:t>
      </w:r>
    </w:p>
    <w:bookmarkEnd w:id="7"/>
    <w:p>
      <w:pPr>
        <w:spacing w:after="0"/>
        <w:ind w:left="0"/>
        <w:jc w:val="both"/>
      </w:pPr>
      <w:r>
        <w:rPr>
          <w:rFonts w:ascii="Times New Roman"/>
          <w:b w:val="false"/>
          <w:i w:val="false"/>
          <w:color w:val="000000"/>
          <w:sz w:val="28"/>
        </w:rPr>
        <w:t xml:space="preserve">      В рамках положений настоящего Меморандума и в соответствии с принятым Планом проведения учений принимающая Сторона обязуется: </w:t>
      </w:r>
      <w:r>
        <w:br/>
      </w:r>
      <w:r>
        <w:rPr>
          <w:rFonts w:ascii="Times New Roman"/>
          <w:b w:val="false"/>
          <w:i w:val="false"/>
          <w:color w:val="000000"/>
          <w:sz w:val="28"/>
        </w:rPr>
        <w:t xml:space="preserve">
      а) санкционировать и принять все необходимые меры для обеспечения: </w:t>
      </w:r>
      <w:r>
        <w:br/>
      </w:r>
      <w:r>
        <w:rPr>
          <w:rFonts w:ascii="Times New Roman"/>
          <w:b w:val="false"/>
          <w:i w:val="false"/>
          <w:color w:val="000000"/>
          <w:sz w:val="28"/>
        </w:rPr>
        <w:t xml:space="preserve">
      (1) встречи Британских Сил в определенном пункте (-ах) въезда; </w:t>
      </w:r>
      <w:r>
        <w:br/>
      </w:r>
      <w:r>
        <w:rPr>
          <w:rFonts w:ascii="Times New Roman"/>
          <w:b w:val="false"/>
          <w:i w:val="false"/>
          <w:color w:val="000000"/>
          <w:sz w:val="28"/>
        </w:rPr>
        <w:t xml:space="preserve">
      (2) перемещения Британских Сил к определенному району проведения учений; </w:t>
      </w:r>
      <w:r>
        <w:br/>
      </w:r>
      <w:r>
        <w:rPr>
          <w:rFonts w:ascii="Times New Roman"/>
          <w:b w:val="false"/>
          <w:i w:val="false"/>
          <w:color w:val="000000"/>
          <w:sz w:val="28"/>
        </w:rPr>
        <w:t xml:space="preserve">
      (3) сопровождение Британских Сил до пункта (-ов) убытия; </w:t>
      </w:r>
      <w:r>
        <w:br/>
      </w:r>
      <w:r>
        <w:rPr>
          <w:rFonts w:ascii="Times New Roman"/>
          <w:b w:val="false"/>
          <w:i w:val="false"/>
          <w:color w:val="000000"/>
          <w:sz w:val="28"/>
        </w:rPr>
        <w:t xml:space="preserve">
      б) в целях проведения учений оказать содействие в получении разрешения на использование воздушного пространства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в) оказать содействие в получении разрешения на ввоз, перемещение внутри страны и вывоз из Республики Казахстан военной и иной техники, боеприпасов, оружия и амуниции, принадлежащих Британским силам и необходимых им для участия в учениях; </w:t>
      </w:r>
      <w:r>
        <w:br/>
      </w:r>
      <w:r>
        <w:rPr>
          <w:rFonts w:ascii="Times New Roman"/>
          <w:b w:val="false"/>
          <w:i w:val="false"/>
          <w:color w:val="000000"/>
          <w:sz w:val="28"/>
        </w:rPr>
        <w:t xml:space="preserve">
      г) оказать содействие перемещению Британских Сил через Государственную границу Республики Казахстан и прохождению таможенных процедур, а также информировать Британские Силы о требованиях по безопасному ввозу, перемещению внутри страны и вывозу из нее взрывчатых веществ, боеприпасов, оружия и других опасных материалов согласно законодательству Республики Казахстан; </w:t>
      </w:r>
      <w:r>
        <w:br/>
      </w:r>
      <w:r>
        <w:rPr>
          <w:rFonts w:ascii="Times New Roman"/>
          <w:b w:val="false"/>
          <w:i w:val="false"/>
          <w:color w:val="000000"/>
          <w:sz w:val="28"/>
        </w:rPr>
        <w:t xml:space="preserve">
      д) оказать содействие в получении разрешения для личного состава подразделения Британских Сил носить во время учений личное оружие и боеприпасы в определенном соответствующими военными органами Республики Казахстан и командиром подразделения Британских Сил месте и времени; </w:t>
      </w:r>
      <w:r>
        <w:br/>
      </w:r>
      <w:r>
        <w:rPr>
          <w:rFonts w:ascii="Times New Roman"/>
          <w:b w:val="false"/>
          <w:i w:val="false"/>
          <w:color w:val="000000"/>
          <w:sz w:val="28"/>
        </w:rPr>
        <w:t xml:space="preserve">
      е) при необходимости предоставить Британским Силам товары и услуги, являющиеся стандартными и по меньшей мере эквивалентными тем товарам и услугам, которые предоставляются Вооруженным Силам Республики Казахстан; </w:t>
      </w:r>
      <w:r>
        <w:br/>
      </w:r>
      <w:r>
        <w:rPr>
          <w:rFonts w:ascii="Times New Roman"/>
          <w:b w:val="false"/>
          <w:i w:val="false"/>
          <w:color w:val="000000"/>
          <w:sz w:val="28"/>
        </w:rPr>
        <w:t xml:space="preserve">
      ж) обеспечить соответствующей документацией по мерам соблюдения безопасности при нахождении в районе проведения учений. </w:t>
      </w:r>
    </w:p>
    <w:bookmarkStart w:name="z9"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Обязательства британской Стороны </w:t>
      </w:r>
    </w:p>
    <w:bookmarkEnd w:id="8"/>
    <w:p>
      <w:pPr>
        <w:spacing w:after="0"/>
        <w:ind w:left="0"/>
        <w:jc w:val="both"/>
      </w:pPr>
      <w:r>
        <w:rPr>
          <w:rFonts w:ascii="Times New Roman"/>
          <w:b w:val="false"/>
          <w:i w:val="false"/>
          <w:color w:val="000000"/>
          <w:sz w:val="28"/>
        </w:rPr>
        <w:t xml:space="preserve">      В рамках положений настоящего Меморандума британская Сторона обязуется: </w:t>
      </w:r>
      <w:r>
        <w:br/>
      </w:r>
      <w:r>
        <w:rPr>
          <w:rFonts w:ascii="Times New Roman"/>
          <w:b w:val="false"/>
          <w:i w:val="false"/>
          <w:color w:val="000000"/>
          <w:sz w:val="28"/>
        </w:rPr>
        <w:t xml:space="preserve">
      а) участвовать в учениях в соответствии с положениями настоящего Меморандума, использовать военные ресурсы и оборудования Республики Казахстан согласно законодательству Республики Казахстан; </w:t>
      </w:r>
      <w:r>
        <w:br/>
      </w:r>
      <w:r>
        <w:rPr>
          <w:rFonts w:ascii="Times New Roman"/>
          <w:b w:val="false"/>
          <w:i w:val="false"/>
          <w:color w:val="000000"/>
          <w:sz w:val="28"/>
        </w:rPr>
        <w:t xml:space="preserve">
      б) согласно положениям статьи 6 настоящего Меморандума, возместить принимающей Стороне расходы по всему предоставляемому материально-техническому имуществу, тыловым и иным услугам; </w:t>
      </w:r>
      <w:r>
        <w:br/>
      </w:r>
      <w:r>
        <w:rPr>
          <w:rFonts w:ascii="Times New Roman"/>
          <w:b w:val="false"/>
          <w:i w:val="false"/>
          <w:color w:val="000000"/>
          <w:sz w:val="28"/>
        </w:rPr>
        <w:t xml:space="preserve">
      в) согласно положениям статьи XI Соглашения NATO-SOFA следовать процедурам Республики Казахстан по прохождению таможенного контроля; </w:t>
      </w:r>
      <w:r>
        <w:br/>
      </w:r>
      <w:r>
        <w:rPr>
          <w:rFonts w:ascii="Times New Roman"/>
          <w:b w:val="false"/>
          <w:i w:val="false"/>
          <w:color w:val="000000"/>
          <w:sz w:val="28"/>
        </w:rPr>
        <w:t xml:space="preserve">
      г) соблюдать все требования законодательства Республики Казахстан по охране окружающей среды при проведении учений. </w:t>
      </w:r>
    </w:p>
    <w:bookmarkStart w:name="z10" w:id="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Материально-техническое обеспечение и финансирование </w:t>
      </w:r>
    </w:p>
    <w:bookmarkEnd w:id="9"/>
    <w:p>
      <w:pPr>
        <w:spacing w:after="0"/>
        <w:ind w:left="0"/>
        <w:jc w:val="both"/>
      </w:pPr>
      <w:r>
        <w:rPr>
          <w:rFonts w:ascii="Times New Roman"/>
          <w:b w:val="false"/>
          <w:i w:val="false"/>
          <w:color w:val="000000"/>
          <w:sz w:val="28"/>
        </w:rPr>
        <w:t xml:space="preserve">      1. Стороны будут соблюдать следующие принципы: </w:t>
      </w:r>
      <w:r>
        <w:br/>
      </w:r>
      <w:r>
        <w:rPr>
          <w:rFonts w:ascii="Times New Roman"/>
          <w:b w:val="false"/>
          <w:i w:val="false"/>
          <w:color w:val="000000"/>
          <w:sz w:val="28"/>
        </w:rPr>
        <w:t xml:space="preserve">
      а) во время проведения финансовых расчетов ни одна из Сторон не будет удерживать или получать прибыль от операций по переводу денежных средств во время финансовых расчетов; </w:t>
      </w:r>
      <w:r>
        <w:br/>
      </w:r>
      <w:r>
        <w:rPr>
          <w:rFonts w:ascii="Times New Roman"/>
          <w:b w:val="false"/>
          <w:i w:val="false"/>
          <w:color w:val="000000"/>
          <w:sz w:val="28"/>
        </w:rPr>
        <w:t xml:space="preserve">
      б) принимающая Сторона будет предоставлять Британским Силам материально-техническое обеспечение, поставки и/или услуги на тех же самых условиях, что и для соответствующих подразделений Вооруженных Сил Республики Казахстан, принимающих участие в учениях. </w:t>
      </w:r>
      <w:r>
        <w:br/>
      </w:r>
      <w:r>
        <w:rPr>
          <w:rFonts w:ascii="Times New Roman"/>
          <w:b w:val="false"/>
          <w:i w:val="false"/>
          <w:color w:val="000000"/>
          <w:sz w:val="28"/>
        </w:rPr>
        <w:t xml:space="preserve">
      2. Военные органы Республики Казахстан не будут обращаться к гражданским поставщикам услуг от имени Британских Сил, если только последние специально не попросят об этом. Любые поставки и услуги гражданских поставщиков будут осуществляться на контрактно-договорной основе. </w:t>
      </w:r>
      <w:r>
        <w:br/>
      </w:r>
      <w:r>
        <w:rPr>
          <w:rFonts w:ascii="Times New Roman"/>
          <w:b w:val="false"/>
          <w:i w:val="false"/>
          <w:color w:val="000000"/>
          <w:sz w:val="28"/>
        </w:rPr>
        <w:t xml:space="preserve">
      3. Налогообложение и таможенное оформление товаров будут производиться в соответствии с Соглашением NATO-SOFA и законодательством Республики Казахстан. </w:t>
      </w:r>
      <w:r>
        <w:br/>
      </w:r>
      <w:r>
        <w:rPr>
          <w:rFonts w:ascii="Times New Roman"/>
          <w:b w:val="false"/>
          <w:i w:val="false"/>
          <w:color w:val="000000"/>
          <w:sz w:val="28"/>
        </w:rPr>
        <w:t xml:space="preserve">
      4. Британские Силы обязуются возместить принимающей Стороне расходы по предоставлению только нижеследующих товаров и услуг: </w:t>
      </w:r>
      <w:r>
        <w:br/>
      </w:r>
      <w:r>
        <w:rPr>
          <w:rFonts w:ascii="Times New Roman"/>
          <w:b w:val="false"/>
          <w:i w:val="false"/>
          <w:color w:val="000000"/>
          <w:sz w:val="28"/>
        </w:rPr>
        <w:t xml:space="preserve">
      а) медицинское и стоматологическое обслуживание, включая госпитализацию, за исключением крайней необходимости оказания скорой неотложной медицинской и стоматологической помощи; </w:t>
      </w:r>
      <w:r>
        <w:br/>
      </w:r>
      <w:r>
        <w:rPr>
          <w:rFonts w:ascii="Times New Roman"/>
          <w:b w:val="false"/>
          <w:i w:val="false"/>
          <w:color w:val="000000"/>
          <w:sz w:val="28"/>
        </w:rPr>
        <w:t xml:space="preserve">
      б) питание, предоставляемое Британским Силам, как в казармах, так и на полигоне; </w:t>
      </w:r>
      <w:r>
        <w:br/>
      </w:r>
      <w:r>
        <w:rPr>
          <w:rFonts w:ascii="Times New Roman"/>
          <w:b w:val="false"/>
          <w:i w:val="false"/>
          <w:color w:val="000000"/>
          <w:sz w:val="28"/>
        </w:rPr>
        <w:t xml:space="preserve">
      в) услуги прачечной; </w:t>
      </w:r>
      <w:r>
        <w:br/>
      </w:r>
      <w:r>
        <w:rPr>
          <w:rFonts w:ascii="Times New Roman"/>
          <w:b w:val="false"/>
          <w:i w:val="false"/>
          <w:color w:val="000000"/>
          <w:sz w:val="28"/>
        </w:rPr>
        <w:t xml:space="preserve">
      г) пользование полевыми туалетами; </w:t>
      </w:r>
      <w:r>
        <w:br/>
      </w:r>
      <w:r>
        <w:rPr>
          <w:rFonts w:ascii="Times New Roman"/>
          <w:b w:val="false"/>
          <w:i w:val="false"/>
          <w:color w:val="000000"/>
          <w:sz w:val="28"/>
        </w:rPr>
        <w:t xml:space="preserve">
      д) все установленные сборы аэропорта за обслуживание самолета, вне зависимости от аэропорта, который будет определен для приема Британских Сил по их прибытию и убытию. </w:t>
      </w:r>
      <w:r>
        <w:br/>
      </w:r>
      <w:r>
        <w:rPr>
          <w:rFonts w:ascii="Times New Roman"/>
          <w:b w:val="false"/>
          <w:i w:val="false"/>
          <w:color w:val="000000"/>
          <w:sz w:val="28"/>
        </w:rPr>
        <w:t xml:space="preserve">
      5. Все счета принимающей Стороны за услуги, перечисленные выше, должны быть переданы в административный аппарат Британских Сил не позднее 60-ти дней после даты оказания услуг. </w:t>
      </w:r>
      <w:r>
        <w:br/>
      </w:r>
      <w:r>
        <w:rPr>
          <w:rFonts w:ascii="Times New Roman"/>
          <w:b w:val="false"/>
          <w:i w:val="false"/>
          <w:color w:val="000000"/>
          <w:sz w:val="28"/>
        </w:rPr>
        <w:t xml:space="preserve">
      6. Оплата по счетам принимающей Стороны будет произведена в тенге на банковский счет Министерства обороны Республики Казахстан, номер которого должен быть передан в военный отдел Посольства Великобритании в городе Алматы. </w:t>
      </w:r>
      <w:r>
        <w:br/>
      </w:r>
      <w:r>
        <w:rPr>
          <w:rFonts w:ascii="Times New Roman"/>
          <w:b w:val="false"/>
          <w:i w:val="false"/>
          <w:color w:val="000000"/>
          <w:sz w:val="28"/>
        </w:rPr>
        <w:t xml:space="preserve">
      7. Транспортные перевозки с места прибытия до места проведения учений и с места проведения учений до места отбытия, проживание в жилых помещениях военных городков Британских Сил, использование ими полигонов и стрельбищ осуществляются за счет принимающей Стороны. </w:t>
      </w:r>
    </w:p>
    <w:bookmarkStart w:name="z11"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Дисциплина и юрисдикция </w:t>
      </w:r>
    </w:p>
    <w:bookmarkEnd w:id="10"/>
    <w:p>
      <w:pPr>
        <w:spacing w:after="0"/>
        <w:ind w:left="0"/>
        <w:jc w:val="both"/>
      </w:pPr>
      <w:r>
        <w:rPr>
          <w:rFonts w:ascii="Times New Roman"/>
          <w:b w:val="false"/>
          <w:i w:val="false"/>
          <w:color w:val="000000"/>
          <w:sz w:val="28"/>
        </w:rPr>
        <w:t xml:space="preserve">      1. В отношении юридического статуса Британских Сил будет распространяться статья VII Соглашения NATO-SOFA. </w:t>
      </w:r>
      <w:r>
        <w:br/>
      </w:r>
      <w:r>
        <w:rPr>
          <w:rFonts w:ascii="Times New Roman"/>
          <w:b w:val="false"/>
          <w:i w:val="false"/>
          <w:color w:val="000000"/>
          <w:sz w:val="28"/>
        </w:rPr>
        <w:t xml:space="preserve">
      2. В случае, если военнослужащий личного состава Британских Сил попадает под арест правоохранительных органов Республики Казахстан во время проведения учений, то офицеры старшего состава представителей как принимающей Стороны, так и Британских Сил информируются об инциденте незамедлительно. </w:t>
      </w:r>
      <w:r>
        <w:br/>
      </w:r>
      <w:r>
        <w:rPr>
          <w:rFonts w:ascii="Times New Roman"/>
          <w:b w:val="false"/>
          <w:i w:val="false"/>
          <w:color w:val="000000"/>
          <w:sz w:val="28"/>
        </w:rPr>
        <w:t xml:space="preserve">
      3. В отношении юрисдикции Британских Сил применяются положения статьи VII Соглашения NATO-SOFA и законодательства Республики Казахстан. </w:t>
      </w:r>
    </w:p>
    <w:bookmarkStart w:name="z12"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Пересечение границ и таможенное оформление </w:t>
      </w:r>
    </w:p>
    <w:bookmarkEnd w:id="11"/>
    <w:p>
      <w:pPr>
        <w:spacing w:after="0"/>
        <w:ind w:left="0"/>
        <w:jc w:val="both"/>
      </w:pPr>
      <w:r>
        <w:rPr>
          <w:rFonts w:ascii="Times New Roman"/>
          <w:b w:val="false"/>
          <w:i w:val="false"/>
          <w:color w:val="000000"/>
          <w:sz w:val="28"/>
        </w:rPr>
        <w:t xml:space="preserve">      1. В соответствии со статьей III Соглашения NATO-SOFA, членам Британских Сил, принимающим участие в учениях, включая предварительную рабочую группу, не требуется виза при въезде в Республику Казахстан и выезде из Республики Казахстан. </w:t>
      </w:r>
      <w:r>
        <w:br/>
      </w:r>
      <w:r>
        <w:rPr>
          <w:rFonts w:ascii="Times New Roman"/>
          <w:b w:val="false"/>
          <w:i w:val="false"/>
          <w:color w:val="000000"/>
          <w:sz w:val="28"/>
        </w:rPr>
        <w:t xml:space="preserve">
      2. Британские Силы обязуются предоставить принимающей Стороне: </w:t>
      </w:r>
      <w:r>
        <w:br/>
      </w:r>
      <w:r>
        <w:rPr>
          <w:rFonts w:ascii="Times New Roman"/>
          <w:b w:val="false"/>
          <w:i w:val="false"/>
          <w:color w:val="000000"/>
          <w:sz w:val="28"/>
        </w:rPr>
        <w:t xml:space="preserve">
      а) полный список личного состава, принимающего участие в учениях, как минимум за 20 дней до прибытия подготовительной рабочей группы; </w:t>
      </w:r>
      <w:r>
        <w:br/>
      </w:r>
      <w:r>
        <w:rPr>
          <w:rFonts w:ascii="Times New Roman"/>
          <w:b w:val="false"/>
          <w:i w:val="false"/>
          <w:color w:val="000000"/>
          <w:sz w:val="28"/>
        </w:rPr>
        <w:t xml:space="preserve">
      б) декларацию с подробным описанием видов оружия, боеприпасов и средств связи, ввозимых в Республику Казахстан с целью участия в учениях, как минимум за 20 дней до прибытия подготовительной рабочей группы. </w:t>
      </w:r>
      <w:r>
        <w:br/>
      </w:r>
      <w:r>
        <w:rPr>
          <w:rFonts w:ascii="Times New Roman"/>
          <w:b w:val="false"/>
          <w:i w:val="false"/>
          <w:color w:val="000000"/>
          <w:sz w:val="28"/>
        </w:rPr>
        <w:t xml:space="preserve">
      3. Британские Силы оставляют за собой право вносить в эти списки и декларацию, описанные в пункте 8.2, изменения, информируя при этом принимающую Сторону при первой возможности, как только эти изменения становятся известны. </w:t>
      </w:r>
    </w:p>
    <w:bookmarkStart w:name="z13"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Иски, претензии и обязательства </w:t>
      </w:r>
    </w:p>
    <w:bookmarkEnd w:id="12"/>
    <w:p>
      <w:pPr>
        <w:spacing w:after="0"/>
        <w:ind w:left="0"/>
        <w:jc w:val="both"/>
      </w:pPr>
      <w:r>
        <w:rPr>
          <w:rFonts w:ascii="Times New Roman"/>
          <w:b w:val="false"/>
          <w:i w:val="false"/>
          <w:color w:val="000000"/>
          <w:sz w:val="28"/>
        </w:rPr>
        <w:t xml:space="preserve">      Иски и претензии, возникающие в ходе реализации положений настоящего Меморандума рассматриваются и подлежат урегулированию компетентными органами Республики Казахстан в соответствии с законодательством Республики Казахстан и положениями статьи VIII Соглашения NATO-SOFA. </w:t>
      </w:r>
    </w:p>
    <w:bookmarkStart w:name="z14" w:id="13"/>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Безопасность </w:t>
      </w:r>
    </w:p>
    <w:bookmarkEnd w:id="13"/>
    <w:p>
      <w:pPr>
        <w:spacing w:after="0"/>
        <w:ind w:left="0"/>
        <w:jc w:val="both"/>
      </w:pPr>
      <w:r>
        <w:rPr>
          <w:rFonts w:ascii="Times New Roman"/>
          <w:b w:val="false"/>
          <w:i w:val="false"/>
          <w:color w:val="000000"/>
          <w:sz w:val="28"/>
        </w:rPr>
        <w:t xml:space="preserve">      Вопросы безопасности будут регулироваться в соответствии с положениями Меморандума о сотрудничестве в области обороны. Принимающая Сторона обязуется обеспечить невмешательство в действия Британских Сил некомпетентных органов, посягнувших перейти границы района проведения учений. </w:t>
      </w:r>
    </w:p>
    <w:bookmarkStart w:name="z15"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Медицинская и стоматологическая помощь </w:t>
      </w:r>
    </w:p>
    <w:bookmarkEnd w:id="14"/>
    <w:p>
      <w:pPr>
        <w:spacing w:after="0"/>
        <w:ind w:left="0"/>
        <w:jc w:val="both"/>
      </w:pPr>
      <w:r>
        <w:rPr>
          <w:rFonts w:ascii="Times New Roman"/>
          <w:b w:val="false"/>
          <w:i w:val="false"/>
          <w:color w:val="000000"/>
          <w:sz w:val="28"/>
        </w:rPr>
        <w:t xml:space="preserve">      В отношении оказания неотложной медицинской и стоматологической помощи Британским Силам будут применяться положения Меморандума о сотрудничестве в области обороны. В целях эвакуации больного (раненого) принимающая Сторона обеспечит доступ в воздушное пространство Республики Казахстан медицинскому эвакуационному самолету Британских Сил в соответствии с государственными процедурами Республики Казахстан по использованию его воздушного пространства. </w:t>
      </w:r>
    </w:p>
    <w:bookmarkStart w:name="z16"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Несчастные случаи, аварии и инциденты </w:t>
      </w:r>
    </w:p>
    <w:bookmarkEnd w:id="15"/>
    <w:p>
      <w:pPr>
        <w:spacing w:after="0"/>
        <w:ind w:left="0"/>
        <w:jc w:val="both"/>
      </w:pPr>
      <w:r>
        <w:rPr>
          <w:rFonts w:ascii="Times New Roman"/>
          <w:b w:val="false"/>
          <w:i w:val="false"/>
          <w:color w:val="000000"/>
          <w:sz w:val="28"/>
        </w:rPr>
        <w:t xml:space="preserve">      1. Согласно положениям статьи 7 настоящего Меморандума, любое расследование несчастного случая, аварии или инцидента, участниками которых являются военнослужащие Британских Сил, проводится принимающей Стороной. Однако командование Британских Сил имеет право обеспечить участие своего представителя в любом расследовании по данным случаям. Военным органам Британских Сил представляется копия протокола несчастного случая, аварии или инцидента. Представители Британских Сил имеют право проводить дальнейшее внутреннее расследование, если таковое требуется законодательством Великобритании. </w:t>
      </w:r>
      <w:r>
        <w:br/>
      </w:r>
      <w:r>
        <w:rPr>
          <w:rFonts w:ascii="Times New Roman"/>
          <w:b w:val="false"/>
          <w:i w:val="false"/>
          <w:color w:val="000000"/>
          <w:sz w:val="28"/>
        </w:rPr>
        <w:t xml:space="preserve">
      2. В случае гибели военнослужащего Британских Сил, факт смерти устанавливается врачом принимающей Стороны. Врач Британских Сил имеет право присутствовать при вскрытии тела покойного. Стороны примут все необходимые меры по выявлению причин и условий данной гибели и отправке тела покойного на родину. </w:t>
      </w:r>
    </w:p>
    <w:bookmarkStart w:name="z17"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Урегулирование споров и разногласий </w:t>
      </w:r>
    </w:p>
    <w:bookmarkEnd w:id="16"/>
    <w:p>
      <w:pPr>
        <w:spacing w:after="0"/>
        <w:ind w:left="0"/>
        <w:jc w:val="both"/>
      </w:pPr>
      <w:r>
        <w:rPr>
          <w:rFonts w:ascii="Times New Roman"/>
          <w:b w:val="false"/>
          <w:i w:val="false"/>
          <w:color w:val="000000"/>
          <w:sz w:val="28"/>
        </w:rPr>
        <w:t xml:space="preserve">      Любые споры и разногласия, касающиеся толкования или применения настоящего Меморандума, разрешаются только путем переговоров между Сторонами. </w:t>
      </w:r>
    </w:p>
    <w:bookmarkStart w:name="z18"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Дополнения и изменения </w:t>
      </w:r>
    </w:p>
    <w:bookmarkEnd w:id="17"/>
    <w:p>
      <w:pPr>
        <w:spacing w:after="0"/>
        <w:ind w:left="0"/>
        <w:jc w:val="both"/>
      </w:pPr>
      <w:r>
        <w:rPr>
          <w:rFonts w:ascii="Times New Roman"/>
          <w:b w:val="false"/>
          <w:i w:val="false"/>
          <w:color w:val="000000"/>
          <w:sz w:val="28"/>
        </w:rPr>
        <w:t xml:space="preserve">      По взаимному согласию Сторон в настоящий Меморандум могут вноситься изменения и дополнения путем заключения отдельных протоколов, являющихся неотъемлемыми частями настоящего Меморандума. </w:t>
      </w:r>
    </w:p>
    <w:bookmarkStart w:name="z19"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Вступление в силу и прекращение действия </w:t>
      </w:r>
      <w:r>
        <w:br/>
      </w:r>
      <w:r>
        <w:rPr>
          <w:rFonts w:ascii="Times New Roman"/>
          <w:b/>
          <w:i w:val="false"/>
          <w:color w:val="000000"/>
        </w:rPr>
        <w:t xml:space="preserve">
настоящего Меморандума </w:t>
      </w:r>
    </w:p>
    <w:bookmarkEnd w:id="18"/>
    <w:p>
      <w:pPr>
        <w:spacing w:after="0"/>
        <w:ind w:left="0"/>
        <w:jc w:val="both"/>
      </w:pPr>
      <w:r>
        <w:rPr>
          <w:rFonts w:ascii="Times New Roman"/>
          <w:b w:val="false"/>
          <w:i w:val="false"/>
          <w:color w:val="000000"/>
          <w:sz w:val="28"/>
        </w:rPr>
        <w:t xml:space="preserve">      1. Настоящий Меморандум вступает в силу со дня его подписания и прекращает свое действие с выводом Британских Сил с территории Республики Казахстан по окончанию учений, когда все вопросы, связанные с проведением учений, разрешены между Сторонами. Настоящий Меморандум может быть прекращен одной из Сторон путем направления соответствующего письменного уведомления. В этом случае, настоящий Меморандум прекратит свое действие не менее, чем через месяц с момента получения письменного уведомления другой Стороной. </w:t>
      </w:r>
      <w:r>
        <w:br/>
      </w:r>
      <w:r>
        <w:rPr>
          <w:rFonts w:ascii="Times New Roman"/>
          <w:b w:val="false"/>
          <w:i w:val="false"/>
          <w:color w:val="000000"/>
          <w:sz w:val="28"/>
        </w:rPr>
        <w:t xml:space="preserve">
      2. В случае прекращения действия настоящего Меморандума статьи 6, 9 и 13 настоящего Меморандума остаются в силе до окончательной оплаты счетов и урегулирования всех претензий, споров и разногласий. </w:t>
      </w:r>
      <w:r>
        <w:br/>
      </w:r>
      <w:r>
        <w:rPr>
          <w:rFonts w:ascii="Times New Roman"/>
          <w:b w:val="false"/>
          <w:i w:val="false"/>
          <w:color w:val="000000"/>
          <w:sz w:val="28"/>
        </w:rPr>
        <w:t xml:space="preserve">
      Совершено в городе _______ "__" ____ 2003 года в двух подлинных экземплярах, каждый на казахском, русском и английском языках, причем все тексты имеют одинаковую силу. В случае возникновения споров и разногласий при толковании положений настоящего Меморандума Стороны будут обращаться к тексту на английском языке. </w:t>
      </w:r>
    </w:p>
    <w:p>
      <w:pPr>
        <w:spacing w:after="0"/>
        <w:ind w:left="0"/>
        <w:jc w:val="both"/>
      </w:pPr>
      <w:r>
        <w:rPr>
          <w:rFonts w:ascii="Times New Roman"/>
          <w:b/>
          <w:i w:val="false"/>
          <w:color w:val="000000"/>
          <w:sz w:val="28"/>
        </w:rPr>
        <w:t xml:space="preserve">        За Министерство обороны       За Министерство обороны </w:t>
      </w:r>
      <w:r>
        <w:br/>
      </w:r>
      <w:r>
        <w:rPr>
          <w:rFonts w:ascii="Times New Roman"/>
          <w:b w:val="false"/>
          <w:i w:val="false"/>
          <w:color w:val="000000"/>
          <w:sz w:val="28"/>
        </w:rPr>
        <w:t>
</w:t>
      </w:r>
      <w:r>
        <w:rPr>
          <w:rFonts w:ascii="Times New Roman"/>
          <w:b/>
          <w:i w:val="false"/>
          <w:color w:val="000000"/>
          <w:sz w:val="28"/>
        </w:rPr>
        <w:t xml:space="preserve">          Республики Казахстан       Соединенного Королевства </w:t>
      </w:r>
      <w:r>
        <w:br/>
      </w:r>
      <w:r>
        <w:rPr>
          <w:rFonts w:ascii="Times New Roman"/>
          <w:b w:val="false"/>
          <w:i w:val="false"/>
          <w:color w:val="000000"/>
          <w:sz w:val="28"/>
        </w:rPr>
        <w:t>
</w:t>
      </w:r>
      <w:r>
        <w:rPr>
          <w:rFonts w:ascii="Times New Roman"/>
          <w:b/>
          <w:i w:val="false"/>
          <w:color w:val="000000"/>
          <w:sz w:val="28"/>
        </w:rPr>
        <w:t xml:space="preserve">                                     Великобритании и Северной </w:t>
      </w:r>
      <w:r>
        <w:br/>
      </w:r>
      <w:r>
        <w:rPr>
          <w:rFonts w:ascii="Times New Roman"/>
          <w:b w:val="false"/>
          <w:i w:val="false"/>
          <w:color w:val="000000"/>
          <w:sz w:val="28"/>
        </w:rPr>
        <w:t>
</w:t>
      </w:r>
      <w:r>
        <w:rPr>
          <w:rFonts w:ascii="Times New Roman"/>
          <w:b/>
          <w:i w:val="false"/>
          <w:color w:val="000000"/>
          <w:sz w:val="28"/>
        </w:rPr>
        <w:t xml:space="preserve">                                             Ирландии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