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8df" w14:textId="9ca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2003 года N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Итальянской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о взаимном регулировании международных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перевозок пассажиров и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автомобильным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Итальянской Республики о взаимном регулировании международных перевозок пассажиров и грузов автомобильным транспортом, совершенное в городе Риме 5 февраля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