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95d1" w14:textId="dd4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"Дирекция художественных выставок и аукционов"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2003 года № 651. Утратило силу постановлением Правительства Республики Казахстан от 16 апреля 2013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 "Дирекция художественных выставок и аукционов" в Республиканское государственное казенное предприятие "Дирекция художественных выставок".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24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установленном законодательством порядке обеспечить государственную перерегистрацию РГКП "Дирекция художественных выставок" в органах юстиции.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