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e68" w14:textId="e461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единого конкурса по государственным закупкам горюче-смазочных материалов и твердого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2003 года N 646. Утратило силу - постановлением Правительства РК от 11 марта 2004 г. N 307 (P040307).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11.03.2004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Агентство Республики Казахстан по государственным материальным резервам единым организатором конкурса по закупке твердого топлива и горюче-смазочных материалов для администраторов республиканских бюджетных программ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2003 года N 646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администраторов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бюджетных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государственные закупки горюче-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смазочных материалов и твердого топлива с проведением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конкурса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Сноска.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/>
          <w:color w:val="000000"/>
          <w:sz w:val="28"/>
        </w:rPr>
        <w:t xml:space="preserve"> 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Центральная избирательная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Счетный комитет по контролю за исполнением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Министерство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Министерство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Министерство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Министерство труда и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Министерство энергетики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Министерство экономики и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Агентство Республики Казахстан по государственным материальным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Агентство Республики Казахстан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Агентство Республики Казахстан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Агентство Республики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Агентство Республики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 Агентство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 Агентство Республики Казахстан по борьбе с экономической и коррупционной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 Агентство таможенного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 ХОЗУ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