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23e8" w14:textId="c0c2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пенсионных выплат военнослужащим, сотрудникам органов внутренних дел, Комитета уголовно-исполнительной системы Министерства юстиции Республики Казахстан, органов финансовой полиции и противопожарной службы, которым присвоены специальные звания и на которых распространяется порядок, установленный законодательством Республики Казахстан для сотрудников органов внутренних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2003 года N 634. Утратило силу постановлением Правительства Республики Казахстан от 23 февраля 2007 года N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 июля 2003 года N 634 утратило силу постановлением Правительства РК от 23 февраля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заголовок внесены изменения - постановлением Правительства РК от 30 июня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1997 года "О пенсионном обеспечении в Республики Казахстан"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назначения пенсионных выплат военнослужащим, сотрудникам органов внутренних дел, Комитета уголовно-исполнительной системы Министерства юстиции Республики Казахстан, органов финансовой полиции и противопожарной службы, которым присвоены специальные звания и на которых распространяется порядок, установленный законодательством Республики Казахстан для сотрудников органов внутренних дел.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пункт 1 внесены изменения - постановлением Правительства РК от 30 июня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2003 года N 634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назначения пенсионных выплат военнослужащим, сотрудникам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органов внутренних дел, Комитета уголовно-исполнительной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системы Министерства юстиции Республики Казахстан, органов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финансовой полиции и противопожарной службы, которым присвоены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специальные звания и на которых распространяется порядок,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установленный законодательством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сотрудников органов внутренних дел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заголовок и преамбулу внесены изменения - постановлением Правительства РК от 30 июня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назначения пенсионных выплат военнослужащим, сотрудникам органов внутренних дел, Комитета уголовно-исполнительной системы Министерства юстиции Республики Казахстан, органов финансовой полиции и противопожарной службы, которым присвоены специальные звания и на которых распространяется порядок, установленный законодательством Республики Казахстан для сотрудников органов внутренних дел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1997 года "О пенсионном обеспечении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Назначение пенсионных выплат за выслугу лет осуществляется соответствующими государственными органами: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Министерством обороны Республики Казахстан - военнослужащим, проходившим службу в Вооруженных Силах, органах военной прокуратуры, по чрезвычайным ситуациям и их подразделениях;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Министерством внутренних дел Республики Казахстан - военнослужащим и сотрудникам, проходившим службу в органах внутренних дел, финансовой полиции, противопожарной службе и их подразделениях;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Комитетом национальной безопасности Республики Казахстан - военнослужащим, проходившим службу в органах национальной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Службой охраны Президента Республики Казахстан - военнослужащим, проходившим службу в Службе охраны 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Республиканской гвардией Республики Казахстан - военнослужащим, проходившим службу в Республиканской гвардии;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Комитетом уголовно-исполнительной системы Министерства юстиции Республики Казахстан - лицам, имеющим специальные звания, проходившим службу в органах и учреждениях уголовно-исполнительной системы.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пункт 1 внесены изменения - постановлением Правительства РК от 30 июня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органы, указанные в пункте 1 Правил, определяют перечень документов, подтверждающих прохождение службы и размер денежного содержания на день увольнения военнослужащего, сотрудника органов, а также соответствующие структурные подразделения, в том числе ведомства или территориальные органы (далее - подразделения), осуществляющие прием документов, указанных в пункте 3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Лицо, обратившееся за назначением пенсионных выплат за выслугу лет, представляет в подразделение по месту жительства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(согласно приложению);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 о регистрации по постоянному месту жительства;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свидетельства о присвоении социального индивидуального кода (СИК);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 о присвоенном регистрационном номере налогоплательщика (РНН);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документа об открытии пенсионного счета (карт-счета) в учреждении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фотографию 3,5 х 4,5 - 2 шт.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Подразделение, приняв документы, указанные в пункте 3 Правил, и истребовав документы согласно перечню, определяемому в соответствии с пунктом 2 Правил, в десятидневный срок со дня их поступления направляет в соответствующие государственные органы, осуществляющие назначение пенсионных выплат.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Подразделением не принимаются заявления о назначении пенсионных выплат в случае непредоставления документов, указанных в пункте 3 Правил, либо предоставления документов, содержащих неполные или недостоверные сведения.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 в десятидневный срок со дня получения всех необходимых материалов производит назначение пенсионных выплат за выслугу лет, выдает удостоверение, которое является официальным документом, подтверждающим статус получателя пенсионных выплат за выслугу лет,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Выплаты назначенных пенсионных выплат за выслугу лет производятся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пенсионных выплат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военнослужащим, сотрудникам органов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дел, Комитета уголовно-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исполнительной системы Министерства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 органов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полиции и противопожарной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службы, которым присвоены специальные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звания и на которых распространяется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порядок, установленный законодательством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для сотрудников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органов внутренних дел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приложение внесены изменения - постановлением Правительства РК от 30 июня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органа, назначающего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пенсионные выплаты за выслугу лет)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 назначении (возобновлении) пенсии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(воинское (специальное) звание, Ф.И.О. заявителя)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проживающего по адресу: индекс______область/город_________________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(район)___________________ аул (село)_______________________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(м/район)____________ дом ___ квартира _______ тел._________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 банка N__________ Пенсионный счет__________________________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Отд. связи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 РНН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СИК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серия_______ N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и кем выдан "__" __________ г. 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Прошу назначить (возобновить) мне пенсионные выплаты за выслугу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Ранее________получал (в настоящее время получаю или только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(да, нет)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назначена) пенсию от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(какого органа и какую, размер пенсии, а если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выплата прекращена, то с какого времени)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прилагаю:_____________________________________________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заявителя____________ "____"___________200_г.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принято "__"__________200__г.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Ф.И.О., должность лица, принявшего документы:_____________________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Поставлен в известность, что при зачислении на государственную службу с присвоением воинского (специального) звания, классного чина, а также при изменении адреса прописки, обязан в пятидневный срок уведомить об этом орган, назначивший пенсионные выплаты, а при выезде на постоянное место жительства за пределы Республики Казахстан немедленно.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заявителя ____________"___"_________200__г.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