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9bb7" w14:textId="7d89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2003 года N 630.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"до 31 марта 2001 года"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подпункта 1)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7)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"результатов" дополнить словами "деятельности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ежегодного бизнес-плана, бюджета организации;"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"и/или зависимых акционерных обществ" заменить словами ", зависимых организаций и организаций, осуществляющих совместную деятельность для учета доли своего участия и отражения в финансовой отчетности участников активов, обязательств, дохода и расхода от этой деятельности, независимо от ее организационно-правовых форм (далее - совместно-контролируемые организации)";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осуществление полугодовых отчетов первого руководителя организации перед советом директоров общества (органом государственного управления - для РГП) об управлении дочерними, зависимыми и совместно-контролируемыми организациями, а также о влиянии результатов финансово-хозяйственной деятельности дочерних, зависимых и совместно-контролируемых организаций на показатели деятельности основной организации;";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слова "ежегодного и среднесрочного планов" заменить словами "среднесрочного плана";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 слово "торговли" заменить словами "и бюджетного планирования";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 слове "и бизнес-планов"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