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7d09" w14:textId="0bb7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Амрине А.К., Ойнарове А.Р.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2003 года N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финансов Республики Казахстан, освободив от ранее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Амрина Аскара Кеменгеровича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Ойнарова Азамата Рыскуловича - вице-министром.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