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41d" w14:textId="30e0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Мамине А.У., Кусаинове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2003 года N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Мамина Аскара Узакпаевича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Абельгази Калиакпаровича - председателем Комитета по стандартизации, метрологии и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