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5b84" w14:textId="d3d5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исполнения обязанностей председателя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2003 года N 598. Утратило силу - постановлением Правительства РК от 28 января 2004 г. N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на Мырзахметова Аскара Исабековича - первого вице-министра сельского хозяйства Республики Казахстан исполнение обязанностей председателя Комитета лесного и охотничьего хозяйства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