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9ed" w14:textId="3867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590.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Даниала Кенжетаевича    -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Мынбаева Сауата Мухаметбаевича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Есенбаева Мажита Тулеубековича  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"Джандосов Ураз Алиевич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 Ерболат Аскарбекович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монополий и защите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"Жандосов Ораз Алиевич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 Ерболат Аскарбекович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указанного состава Тасмагамбетова Имангали Нургалиевича, Масимова Карима Кажимкановича, Какимжанова Зейнуллу Халидолловича.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