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8af0" w14:textId="d488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отдельных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Министерству здравоохранения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Белонога Анатолия Александровича  - первым вице-министром,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Главным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санитарным врачом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Айдарханова Армана Тергеуовича   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Диканбаеву Сауле Алкеевну 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Меркера Виктора Александровича    -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Султанова Серика Егельевича       -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фармации, фармацевтической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медицинской промышленности.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Министерству иностранных дел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Абусеитова Кайрата Хуатовича      - первым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Волкова Алексея Юрьевича  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Зверькова Вадима Павловича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Онжанова Нурлана Баймолдановича   - вице-министром -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по делам СНГ.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Министерству сельского хозяйства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Мырзахметова Аскара Исабековича   - первым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 Дулата Нулиевича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Куришбаева Ахылбека Кажигуловича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Мусину Лилию Сакеновну    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Рябцева Анатолия Дмитриевича      - председателем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водным ресурсам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Министерству транспорта и коммуникаций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 Юрия Ивановича         - первым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Кошанова Ерлана Жакановича        -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Нигматулина Нурлана Зайруллаевича - вице-министром.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