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49e8" w14:textId="2a3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некоторых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2003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Министерству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Кесикбаева Султангали Кабденовича - первым вице-министром;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Нурлана Абдильдаевича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Нургалиеву Енлик Нургалиевну      - вице-министром.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труда и социальной защиты населения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 Гульшару Наушаевну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Ашитова Батыржана Заиркановича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Дуйсенову Тамару Босымбековну     - вице-министром.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экономики и бюджетного планирования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 Батырхана Арысбековича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 Наталью Артемовну 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 Ербола Турмахановича    - вице-министром.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энергетики и минеральных ресурсов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Ашимова Нургали Садвакасовича     - первым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Киинова Ляззата Кетебаевича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 Бырлыка Есиркеповича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Жантикина Тимура Мифтахулы        - председателем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атомной 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Рамазанова Мурата Зикеновича      - председателем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энергетическому надзору;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Ужкенова Булата Султановича       - председателем Комитета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охраны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