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b596" w14:textId="2d7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28-го ежегодного собрания Совета управляющих Исламского Банка Развития (ИБР) и международной торгово-промышленной выставки "Шанырак-2003" (город Алматы, 2-5 сентября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международного имиджа Республики Казахстан, развития торгово-экономического, инвестиционного сотрудничества с государствами-членами ИБР укрепления деловых отношений с зарубежными странами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период со 2 по 5 сентября 2003 года в городе Алматы 28-е ежегодное собрание Совета управляющих ИБР и международную торгово-промышленную выставку "Шанырак-2003".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Планы мероприятий по подготовке и проведению 28-го ежегодного собрания Совета управляющих ИБР и международной торгово-промышленной выставки "Шанырак-2003".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в установленном порядке обеспечить выполнение мероприятий, предусмотренных Планами.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570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28-го ежегодного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собрания Совета управляющих Исламского Банка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Алматы, 2-5 сентября 2003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Мероприятие   !   Форма       !   Срок     !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 ! завершения    ! исполнения !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   !       3       !      4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Создать в        1. Определить      1 июня   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Штаб   место дислокации             Банк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подготовке    Штаба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         2. Определить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 сотрудни-       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ков Штаба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Обеспечить       Изготовление       20 июля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 портфелей и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порт-   папок, приглаше- 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фелями, канце-   ний на прием и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лярскими това-   канцелярских         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рами, приглаше-  товаров с лого-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ниями на офи-    типом Собрания   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циальный прием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Правительства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Разработать      Подготовить         май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информационные   материалы и            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о      направить в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 для   Секретариат ИБР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                              торговли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                                  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ЗАО "Казахстан-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ский центр содей-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"Казинвест"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Подготовить      Оплатить все       7 мая 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смету расходов   расходы по         10 июня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организацию   организации и    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проведение     проведению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         Собрания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Определить       Составить список   май-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участни-  участников         август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официальной  казахстанской    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    стороны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Установить       1. Получить от     апрель-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переносные флаг- Секретариата ИБР   август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штоки высотой 5  спецификации         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метров с флага-  требований к флаг-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57 стран-     штокам, флагам и             индустрии и 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ИБР в     лозунгам                     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аэропорту,       2. Изготовить и              Казахстан,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 зданием    установить флаг-            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   штоки и флаги                центр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Алматы, гос-  3. Перевести                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тиницей "Анкара" лозунги на                   "Казинвест"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местом прове-  государственный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выставки,  и русский языки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флажки   и установить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столе в зале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Собрания, изго-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товление и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новка лозунгов.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по марш-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рутам 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Обеспечить       1. Арендовать зал  май-июнь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зала  и необходимое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церемонии    оборудование           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открытия         2. Обеспечить зал  август-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(зда-   оборудованием для  сентябрь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акимата      синхронного пере-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Алматы)       вода на арабский,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английский, фран-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цузский и русский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языки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флагштоки в зале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открытия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плакат с эмблемой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трибуны для высту-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пающих с эмблемой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Подготовить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посадочные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членов 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гаций (около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четыре кабины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переводчиков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перегородки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кофе-брейк VIP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9.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проведение кофе-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брейк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Подготовить      1. Арендовать      август-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залы для прове-  залы и необходимое сентябрь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рабочих    оборудование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заседаний        2. Обеспечить зал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(гос-   оборудованием для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тиница "Анкара") синхронного пере-      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вода на арабский,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английский,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французский и    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русский языки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Установить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стол буквой "П"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54-х Управляю-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щих ИБР с флажками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стран-членов ИБР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столах и поса-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дочных местах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зале для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делегаций 250-300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Подготовить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малых зала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проведения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заседаний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турных подразделе-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ний ИБР для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делегаций по 50-75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 (столы устано-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вить буквой "П")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плакат с эмблемой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Установить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залах флажки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7. Установить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кабины для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8.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проведение кофе-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брейк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Подготовить      1. Кабинет         август-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 ка-  Президента ИБР с   сентябрь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бинеты для руко- приемной, оснащен-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ИБР      ный международной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специалистов   связью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 для обслу- 2. Три кабинета        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живания Собрания для Вице-президен-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(гостиница       тов с международ-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"Анкара", 32     ной связью                   торговли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кабинета)        3. Два кабинета          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руководителей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Исламской корпора-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по развитию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частного сектора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Исламской корпо-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рации по страхова-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нию инвестиций и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экспортного креди-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Два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бухгалтерии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для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 Кабинеты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директоров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народной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Молитвенную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7. Интернет-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8. 35 компьютеров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установкой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принтерами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9. Множительную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комнату с 6-ю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ксероксами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(2 больших и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средних)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10. Другие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ходимые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ИБР)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Организовать     Забронировать      июнь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бронирование     номера в гостини- 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гостиничных но-  цах "Анкара",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меров и принять  "Рахат Палас",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необходимые меры "Достык", "Астана",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размещению    "Казахстан"            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сопровождающих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         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Обеспечить       1. Обеспечение     август-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необходимые      встреч и проводов  сентябрь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процедуры для    участников Собра-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въезда и выезда  ния и сопровождаю-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 щих их лиц (в том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       числе аренда VIP-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   зала аэропорта)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лиц и         2. Оказание содей-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 ствия в выдаче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въездных виз участ-         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никам Собрания и             Агентство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сопровождающим их            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лицам, в том числе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представителей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стран,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отношений с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ликой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VIP-зале аэро-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напитков прибываю-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щим VIP-гостям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прохождения погра-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ничных и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списку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Организовать     Определить места   август-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продажу сувени-  организации        сентябрь  Международная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для участни- продажи сувениров           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Собрания на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территориях про-                             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Собрания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Обеспечить       Предоставить:      август-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     1. Семьдесят авто- сентябрь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     мобилей предста-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 вительского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 соп-  класса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ровождающих их   2. Шесть микро-              аким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              автобусов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Четыре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автобуса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Дополнитель-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 случае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Обеспечить       Установить на      август-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медицинское      месте проведения   сентябрь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     Собрания меди-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 цинский кабинет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                              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лиц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Организовать     1. Организация     3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официальный      приема             сентября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 для гостей 2. Провести куль-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участников     турное мероприятие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от      и обеспечить его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Правитель- музыкальным сопро-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  вождением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культуры,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мации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Обеспечить       1. Выделить        В период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безопасность     наряды полиции     пребыва-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       для охраны         ния деле-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       2. Обеспечить      гаций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   безопасность                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лиц в местах  охраняемых лиц               Комитет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проживания и                                  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посещения,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автомашинами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маршруту 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дования,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Собрания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Обеспечить       1. Разработать     До 1 июня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информационное   план работы                  культуры,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Собра- согласно требова-            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Выставки   ниям Информацион-            ного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плана прове-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дения Собрания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 Реализация      В период 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данного плана      пребыва-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работы             ния деле-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Подготовить      Организовать       2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культурную прог- концерт мастеров   сентября  культуры,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рамму для участ- искусств                     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Собрания   Казахстана            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Подготовка       Подготовить        14 апреля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    Программу и нап-  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супруг участ-    равить в Секре-              комиссия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Собрания   тариат ИБР                  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Реализация         В период 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программы          пребыва-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ния деле-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гаций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Организовать     Подготовить        14 апреля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"Круглый стол"   Программу                    комиссия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роли "Круглого стола"            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женщин в Цент-   и направить в               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ральной Азии     Секретариат ИБР             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Проведение         В период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"Круглого стола"   пребыва-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ния деле-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гаций     аким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Обеспечить       1. Оборудование              Агентство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упрощение тамо-  для изготовления             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женного оформле- бэйджей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ввоза и выво 2. Компьютерное              индустрии и 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необходимого  оборудование                 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оборудования,    3. Канцелярские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 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      4. Материалы для   август-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 для  оформления залов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       (флаги, флагштоки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      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 5. Экспонаты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Необходимое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оборудование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Организовать     Организовать       август-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фотографирование групповое          сентябрь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Собрания и       фотографирование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 с руководством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страны, ИБР 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глав делегаций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стран-членов ИБР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570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международной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торгово-промышленной выставки "Шанырак-2003"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Алматы, 2-5 сентября)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 !  Срок 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Мероприятие        !исполнения!  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   !    3     !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Информирование иностранных   май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посольств и торговых пред-           дел,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ставительств, аккредито-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ванных в Казахстане, и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загранучреждений Республики          Международная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за рубежом о               выставочная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международной            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торгово-промышленной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 "Шанырак-2003"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выставка)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Привлечение к участию       апрель-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выставке иностранных      август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компаний, работающих                 Казахстан, Международная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Казахстане                         выставочная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Создание экспозиций         апрель-  Акимы областей, 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г. Алматы         август   г. Алматы,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г. Астаны, отражающих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экспортные возможности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регионов              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Привлечение к участию       май-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выставке деловых          август  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кругов иностранных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                           Казахстан, Международная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выставочная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Организация экспозиций      июнь-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компаний       август   торговли,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банков Казахстана                  Банк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(площадью не менее 36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кв. м. каждая)                       хозяйства,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общественного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Казахстан,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"Казахтелеком"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ЗАО "НАК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"Казатомпром"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ЗАО "Продовольственная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контрактная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"Эйр Казахстан групп"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"Эйр Астана"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"Народный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"Казкоммерцбанк"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"БанкТуранАлем"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ОАО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ЦентрКредит"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ОАО "Альянс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Банк"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Изготовление и установка    август- 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рекламных билбордов на      сентябрь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улицах г. Алматы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Подготовка Дворца спорта    август-  аким г. Алматы,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Б. Шолака и выставоч-   сентябрь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павильона за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Дворцом спорта для прове-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выставки  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Организация бизнес-центра,  август-  аким г. Алматы,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помощи и сер-   сентябрь "Казахтелеком"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виса телекоммуникационных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для участников и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гостей выставки 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Организация церемонии       2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официального открытия       сентября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Казахстан, аким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Проведение технических      2-5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семинаров в период          сентября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планирования,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финансов,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содействия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"Казинвест"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Проведение бизнес-встреч    2-5      ЗАО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период выставки           сентября содействия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"Казинвест"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Строительство выставочных   сентябрь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стендов                              компания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Транспортное обслуживание   сентябрь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и гостей                  компания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Организация гостиничного    август-  Международная выставочная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                сентябрь компания "КАЗЭКСПО"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