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fad7" w14:textId="aeff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31 мая 2001 года N 741 и от 21 августа 2001 года N 1092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2003 года N 569. Утратило силу постановлением Правительства Республики Казахстан от 14 июля 2023 года № 588.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Таможенного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(Подпункт 1 утратил силу - постановлением Правительства РК от 9 марта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217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2001 года N 1092 "Об утверждении перечня предметов лизинга, к которым применяется таможенный режим временного ввоза и временного вывоза товаров" (САПП Республики Казахстан, 2001 г., N 30, ст. 387):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 слова "и временного вывоза товаров" заменить словами "товаров и транспортных средств";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"Законами" заменить словом "Законом";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 20 июля 1995 года "О таможенном деле в Республике Казахстан" заменить словами "статьей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191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Республики Казахстан".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