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7055" w14:textId="d0e7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поставки, транспортировки и реализации природного газа, Правил поставки, перевозки и пользования сжиженными углеводородными газами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июня 2003 года № 568. Утратило силу постановлением Правительства Республики Казахстан от 10 августа 2012 года № 1041</w:t>
      </w:r>
    </w:p>
    <w:p>
      <w:pPr>
        <w:spacing w:after="0"/>
        <w:ind w:left="0"/>
        <w:jc w:val="both"/>
      </w:pPr>
      <w:bookmarkStart w:name="z136" w:id="0"/>
      <w:r>
        <w:rPr>
          <w:rFonts w:ascii="Times New Roman"/>
          <w:b w:val="false"/>
          <w:i w:val="false"/>
          <w:color w:val="ff0000"/>
          <w:sz w:val="28"/>
        </w:rPr>
        <w:t xml:space="preserve">
     Сноска. Утратило силу постановлением Правительства РК от 10.08.2012 </w:t>
      </w:r>
      <w:r>
        <w:rPr>
          <w:rFonts w:ascii="Times New Roman"/>
          <w:b w:val="false"/>
          <w:i w:val="false"/>
          <w:color w:val="ff0000"/>
          <w:sz w:val="28"/>
        </w:rPr>
        <w:t>№ 1041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 xml:space="preserve">Правила </w:t>
      </w:r>
      <w:r>
        <w:rPr>
          <w:rFonts w:ascii="Times New Roman"/>
          <w:b w:val="false"/>
          <w:i w:val="false"/>
          <w:color w:val="000000"/>
          <w:sz w:val="28"/>
        </w:rPr>
        <w:t>поставки, транспортировки и реализации природного газа, </w:t>
      </w:r>
      <w:r>
        <w:rPr>
          <w:rFonts w:ascii="Times New Roman"/>
          <w:b w:val="false"/>
          <w:i w:val="false"/>
          <w:color w:val="000000"/>
          <w:sz w:val="28"/>
        </w:rPr>
        <w:t xml:space="preserve">Правила </w:t>
      </w:r>
      <w:r>
        <w:rPr>
          <w:rFonts w:ascii="Times New Roman"/>
          <w:b w:val="false"/>
          <w:i w:val="false"/>
          <w:color w:val="000000"/>
          <w:sz w:val="28"/>
        </w:rPr>
        <w:t xml:space="preserve">поставки, перевозки и пользования сжиженными углеводородными газами. </w:t>
      </w:r>
    </w:p>
    <w:bookmarkEnd w:id="1"/>
    <w:bookmarkStart w:name="z2" w:id="2"/>
    <w:p>
      <w:pPr>
        <w:spacing w:after="0"/>
        <w:ind w:left="0"/>
        <w:jc w:val="both"/>
      </w:pPr>
      <w:r>
        <w:rPr>
          <w:rFonts w:ascii="Times New Roman"/>
          <w:b w:val="false"/>
          <w:i w:val="false"/>
          <w:color w:val="000000"/>
          <w:sz w:val="28"/>
        </w:rPr>
        <w:t>
     2.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7 декабря 2000 года N 1822 "Об утверждении нормативных правовых актов в области электроэнергетики" (САПП Республики Казахстан, 2000 г., N 54, ст. 598) следующие изменения: </w:t>
      </w:r>
      <w:r>
        <w:br/>
      </w:r>
      <w:r>
        <w:rPr>
          <w:rFonts w:ascii="Times New Roman"/>
          <w:b w:val="false"/>
          <w:i w:val="false"/>
          <w:color w:val="000000"/>
          <w:sz w:val="28"/>
        </w:rPr>
        <w:t xml:space="preserve">
     в Правилах предоставления коммунальных услуг, утвержденных указанным постановлением: </w:t>
      </w:r>
      <w:r>
        <w:br/>
      </w:r>
      <w:r>
        <w:rPr>
          <w:rFonts w:ascii="Times New Roman"/>
          <w:b w:val="false"/>
          <w:i w:val="false"/>
          <w:color w:val="000000"/>
          <w:sz w:val="28"/>
        </w:rPr>
        <w:t xml:space="preserve">
     1) слова "газоснабжение", "газоснабжением", "газоснабжению", "газа", "газ", "газо-" исключить; </w:t>
      </w:r>
      <w:r>
        <w:br/>
      </w:r>
      <w:r>
        <w:rPr>
          <w:rFonts w:ascii="Times New Roman"/>
          <w:b w:val="false"/>
          <w:i w:val="false"/>
          <w:color w:val="000000"/>
          <w:sz w:val="28"/>
        </w:rPr>
        <w:t xml:space="preserve">
     2) дополнить пунктом 3-1 следующего содержания: </w:t>
      </w:r>
      <w:r>
        <w:br/>
      </w:r>
      <w:r>
        <w:rPr>
          <w:rFonts w:ascii="Times New Roman"/>
          <w:b w:val="false"/>
          <w:i w:val="false"/>
          <w:color w:val="000000"/>
          <w:sz w:val="28"/>
        </w:rPr>
        <w:t xml:space="preserve">
     "3-1. Вопросы, связанные с предоставлением коммунальных услуг по газоснабжению, регулируются отдельными нормативными правовыми актами"; </w:t>
      </w:r>
      <w:r>
        <w:br/>
      </w:r>
      <w:r>
        <w:rPr>
          <w:rFonts w:ascii="Times New Roman"/>
          <w:b w:val="false"/>
          <w:i w:val="false"/>
          <w:color w:val="000000"/>
          <w:sz w:val="28"/>
        </w:rPr>
        <w:t xml:space="preserve">
     3) в пункте 5 подпункт 5) исключить. </w:t>
      </w:r>
    </w:p>
    <w:bookmarkEnd w:id="2"/>
    <w:bookmarkStart w:name="z3" w:id="3"/>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июня 2003 года N 568 </w:t>
      </w:r>
    </w:p>
    <w:bookmarkEnd w:id="4"/>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поставки, транспортировки и реализации природного газа </w:t>
      </w:r>
    </w:p>
    <w:bookmarkStart w:name="z5" w:id="5"/>
    <w:p>
      <w:pPr>
        <w:spacing w:after="0"/>
        <w:ind w:left="0"/>
        <w:jc w:val="left"/>
      </w:pPr>
      <w:r>
        <w:rPr>
          <w:rFonts w:ascii="Times New Roman"/>
          <w:b/>
          <w:i w:val="false"/>
          <w:color w:val="000000"/>
        </w:rPr>
        <w:t xml:space="preserve"> 
Раздел 1. Общие положения </w:t>
      </w:r>
    </w:p>
    <w:bookmarkEnd w:id="5"/>
    <w:bookmarkStart w:name="z6" w:id="6"/>
    <w:p>
      <w:pPr>
        <w:spacing w:after="0"/>
        <w:ind w:left="0"/>
        <w:jc w:val="left"/>
      </w:pPr>
      <w:r>
        <w:rPr>
          <w:rFonts w:ascii="Times New Roman"/>
          <w:b/>
          <w:i w:val="false"/>
          <w:color w:val="000000"/>
        </w:rPr>
        <w:t xml:space="preserve"> 
Глава 1. Сфера действия настоящих Правил </w:t>
      </w:r>
    </w:p>
    <w:bookmarkEnd w:id="6"/>
    <w:bookmarkStart w:name="z7" w:id="7"/>
    <w:p>
      <w:pPr>
        <w:spacing w:after="0"/>
        <w:ind w:left="0"/>
        <w:jc w:val="both"/>
      </w:pPr>
      <w:r>
        <w:rPr>
          <w:rFonts w:ascii="Times New Roman"/>
          <w:b w:val="false"/>
          <w:i w:val="false"/>
          <w:color w:val="000000"/>
          <w:sz w:val="28"/>
        </w:rPr>
        <w:t xml:space="preserve">
     1. Настоящие Правила поставки, транспортировки и реализации природного газа (далее - Правила) устанавливают порядок поставки, транспортировки и реализации природного газа, предназначенного для промышленных, коммунально-бытовых и других целей, а также регламентируют взаимоотношения между поставщиками, транспортировщиками и потребителями природного газа в Республике Казахстан. </w:t>
      </w:r>
    </w:p>
    <w:bookmarkEnd w:id="7"/>
    <w:bookmarkStart w:name="z8" w:id="8"/>
    <w:p>
      <w:pPr>
        <w:spacing w:after="0"/>
        <w:ind w:left="0"/>
        <w:jc w:val="both"/>
      </w:pPr>
      <w:r>
        <w:rPr>
          <w:rFonts w:ascii="Times New Roman"/>
          <w:b w:val="false"/>
          <w:i w:val="false"/>
          <w:color w:val="000000"/>
          <w:sz w:val="28"/>
        </w:rPr>
        <w:t xml:space="preserve">
     2. Вопросы, связанные с предоставлением коммунальных услуг по газоснабжению, регулируются настоящими Правилами. </w:t>
      </w:r>
    </w:p>
    <w:bookmarkEnd w:id="8"/>
    <w:bookmarkStart w:name="z9" w:id="9"/>
    <w:p>
      <w:pPr>
        <w:spacing w:after="0"/>
        <w:ind w:left="0"/>
        <w:jc w:val="both"/>
      </w:pPr>
      <w:r>
        <w:rPr>
          <w:rFonts w:ascii="Times New Roman"/>
          <w:b w:val="false"/>
          <w:i w:val="false"/>
          <w:color w:val="000000"/>
          <w:sz w:val="28"/>
        </w:rPr>
        <w:t xml:space="preserve">
     3. Установленный Правилами порядок поставки, транспортировки и реализации природного газа является обязательным для исполнения всеми участниками отношений вне зависимости от форм собственности и ведомственной подчиненности. </w:t>
      </w:r>
    </w:p>
    <w:bookmarkEnd w:id="9"/>
    <w:bookmarkStart w:name="z10" w:id="10"/>
    <w:p>
      <w:pPr>
        <w:spacing w:after="0"/>
        <w:ind w:left="0"/>
        <w:jc w:val="left"/>
      </w:pPr>
      <w:r>
        <w:rPr>
          <w:rFonts w:ascii="Times New Roman"/>
          <w:b/>
          <w:i w:val="false"/>
          <w:color w:val="000000"/>
        </w:rPr>
        <w:t xml:space="preserve"> 
Глава 2. Термины и определения </w:t>
      </w:r>
    </w:p>
    <w:bookmarkEnd w:id="10"/>
    <w:bookmarkStart w:name="z11" w:id="11"/>
    <w:p>
      <w:pPr>
        <w:spacing w:after="0"/>
        <w:ind w:left="0"/>
        <w:jc w:val="both"/>
      </w:pPr>
      <w:r>
        <w:rPr>
          <w:rFonts w:ascii="Times New Roman"/>
          <w:b w:val="false"/>
          <w:i w:val="false"/>
          <w:color w:val="000000"/>
          <w:sz w:val="28"/>
        </w:rPr>
        <w:t xml:space="preserve">
     4. В Правилах применяются следующие термины и определения: </w:t>
      </w:r>
      <w:r>
        <w:br/>
      </w:r>
      <w:r>
        <w:rPr>
          <w:rFonts w:ascii="Times New Roman"/>
          <w:b w:val="false"/>
          <w:i w:val="false"/>
          <w:color w:val="000000"/>
          <w:sz w:val="28"/>
        </w:rPr>
        <w:t>
</w:t>
      </w:r>
      <w:r>
        <w:rPr>
          <w:rFonts w:ascii="Times New Roman"/>
          <w:b/>
          <w:i w:val="false"/>
          <w:color w:val="000000"/>
          <w:sz w:val="28"/>
        </w:rPr>
        <w:t xml:space="preserve">     абонент </w:t>
      </w:r>
      <w:r>
        <w:rPr>
          <w:rFonts w:ascii="Times New Roman"/>
          <w:b w:val="false"/>
          <w:i w:val="false"/>
          <w:color w:val="000000"/>
          <w:sz w:val="28"/>
        </w:rPr>
        <w:t xml:space="preserve">- физическое или юридическое лицо, покупающее газ для собственного бытового потребления; </w:t>
      </w:r>
      <w:r>
        <w:br/>
      </w:r>
      <w:r>
        <w:rPr>
          <w:rFonts w:ascii="Times New Roman"/>
          <w:b w:val="false"/>
          <w:i w:val="false"/>
          <w:color w:val="000000"/>
          <w:sz w:val="28"/>
        </w:rPr>
        <w:t>
</w:t>
      </w:r>
      <w:r>
        <w:rPr>
          <w:rFonts w:ascii="Times New Roman"/>
          <w:b/>
          <w:i w:val="false"/>
          <w:color w:val="000000"/>
          <w:sz w:val="28"/>
        </w:rPr>
        <w:t xml:space="preserve">     броня газопотребления </w:t>
      </w:r>
      <w:r>
        <w:rPr>
          <w:rFonts w:ascii="Times New Roman"/>
          <w:b w:val="false"/>
          <w:i w:val="false"/>
          <w:color w:val="000000"/>
          <w:sz w:val="28"/>
        </w:rPr>
        <w:t xml:space="preserve">- минимальный объем потребления газа, необходимый для бесперебойной и безаварийной, при условии максимального использования резервных видов топлива, работы технологического оборудования потребителей, поставки газа которым в соответствии с законами и иными нормативными правовыми актами Республики Казахстан не могут быть прекращены или уменьшены ниже этого предела; </w:t>
      </w:r>
      <w:r>
        <w:br/>
      </w:r>
      <w:r>
        <w:rPr>
          <w:rFonts w:ascii="Times New Roman"/>
          <w:b w:val="false"/>
          <w:i w:val="false"/>
          <w:color w:val="000000"/>
          <w:sz w:val="28"/>
        </w:rPr>
        <w:t>
</w:t>
      </w:r>
      <w:r>
        <w:rPr>
          <w:rFonts w:ascii="Times New Roman"/>
          <w:b/>
          <w:i w:val="false"/>
          <w:color w:val="000000"/>
          <w:sz w:val="28"/>
        </w:rPr>
        <w:t xml:space="preserve">     природный газ или газ </w:t>
      </w:r>
      <w:r>
        <w:rPr>
          <w:rFonts w:ascii="Times New Roman"/>
          <w:b w:val="false"/>
          <w:i w:val="false"/>
          <w:color w:val="000000"/>
          <w:sz w:val="28"/>
        </w:rPr>
        <w:t xml:space="preserve">- природный, нефтяной (попутный) и сухой газы, добываемые и приобретаемые на территории Республики Казахстан, а также приобретаемые вне территории Республики Казахстан; </w:t>
      </w:r>
      <w:r>
        <w:br/>
      </w:r>
      <w:r>
        <w:rPr>
          <w:rFonts w:ascii="Times New Roman"/>
          <w:b w:val="false"/>
          <w:i w:val="false"/>
          <w:color w:val="000000"/>
          <w:sz w:val="28"/>
        </w:rPr>
        <w:t>
</w:t>
      </w:r>
      <w:r>
        <w:rPr>
          <w:rFonts w:ascii="Times New Roman"/>
          <w:b/>
          <w:i w:val="false"/>
          <w:color w:val="000000"/>
          <w:sz w:val="28"/>
        </w:rPr>
        <w:t xml:space="preserve">     газопроводы-отводы </w:t>
      </w:r>
      <w:r>
        <w:rPr>
          <w:rFonts w:ascii="Times New Roman"/>
          <w:b w:val="false"/>
          <w:i w:val="false"/>
          <w:color w:val="000000"/>
          <w:sz w:val="28"/>
        </w:rPr>
        <w:t xml:space="preserve">- газопровод, обеспечивающий транспортировку газа от магистрального газопровода до газораспределительной станции; </w:t>
      </w:r>
      <w:r>
        <w:br/>
      </w:r>
      <w:r>
        <w:rPr>
          <w:rFonts w:ascii="Times New Roman"/>
          <w:b w:val="false"/>
          <w:i w:val="false"/>
          <w:color w:val="000000"/>
          <w:sz w:val="28"/>
        </w:rPr>
        <w:t>
</w:t>
      </w:r>
      <w:r>
        <w:rPr>
          <w:rFonts w:ascii="Times New Roman"/>
          <w:b/>
          <w:i w:val="false"/>
          <w:color w:val="000000"/>
          <w:sz w:val="28"/>
        </w:rPr>
        <w:t xml:space="preserve">     газораспределительная станция </w:t>
      </w:r>
      <w:r>
        <w:rPr>
          <w:rFonts w:ascii="Times New Roman"/>
          <w:b w:val="false"/>
          <w:i w:val="false"/>
          <w:color w:val="000000"/>
          <w:sz w:val="28"/>
        </w:rPr>
        <w:t xml:space="preserve">- сооружение, монтируемое на газопроводе-отводе магистрального газопровода, обеспечивающее понижение давления; </w:t>
      </w:r>
      <w:r>
        <w:br/>
      </w:r>
      <w:r>
        <w:rPr>
          <w:rFonts w:ascii="Times New Roman"/>
          <w:b w:val="false"/>
          <w:i w:val="false"/>
          <w:color w:val="000000"/>
          <w:sz w:val="28"/>
        </w:rPr>
        <w:t>
</w:t>
      </w:r>
      <w:r>
        <w:rPr>
          <w:rFonts w:ascii="Times New Roman"/>
          <w:b/>
          <w:i w:val="false"/>
          <w:color w:val="000000"/>
          <w:sz w:val="28"/>
        </w:rPr>
        <w:t xml:space="preserve">     газораспределительная организация </w:t>
      </w:r>
      <w:r>
        <w:rPr>
          <w:rFonts w:ascii="Times New Roman"/>
          <w:b w:val="false"/>
          <w:i w:val="false"/>
          <w:color w:val="000000"/>
          <w:sz w:val="28"/>
        </w:rPr>
        <w:t xml:space="preserve">- организация, занятая развитием и эксплуатацией газораспределительных сетей, сооружений на них, имеющихся в собственности или на иных законных основаниях, оказывающая услуги по транспортировке газа по этим сетям на основании имеющейся лицензии на данный вид деятельности; </w:t>
      </w:r>
      <w:r>
        <w:br/>
      </w:r>
      <w:r>
        <w:rPr>
          <w:rFonts w:ascii="Times New Roman"/>
          <w:b w:val="false"/>
          <w:i w:val="false"/>
          <w:color w:val="000000"/>
          <w:sz w:val="28"/>
        </w:rPr>
        <w:t>
</w:t>
      </w:r>
      <w:r>
        <w:rPr>
          <w:rFonts w:ascii="Times New Roman"/>
          <w:b/>
          <w:i w:val="false"/>
          <w:color w:val="000000"/>
          <w:sz w:val="28"/>
        </w:rPr>
        <w:t xml:space="preserve">     газораспределительные сети </w:t>
      </w:r>
      <w:r>
        <w:rPr>
          <w:rFonts w:ascii="Times New Roman"/>
          <w:b w:val="false"/>
          <w:i w:val="false"/>
          <w:color w:val="000000"/>
          <w:sz w:val="28"/>
        </w:rPr>
        <w:t xml:space="preserve">- городские, межпоселковые, поселковые, сельские, уличные, дворовые газопроводы, обеспечивающие подачу газа от пункта приема (передачи) газа до потребителя; </w:t>
      </w:r>
      <w:r>
        <w:br/>
      </w:r>
      <w:r>
        <w:rPr>
          <w:rFonts w:ascii="Times New Roman"/>
          <w:b w:val="false"/>
          <w:i w:val="false"/>
          <w:color w:val="000000"/>
          <w:sz w:val="28"/>
        </w:rPr>
        <w:t>
</w:t>
      </w:r>
      <w:r>
        <w:rPr>
          <w:rFonts w:ascii="Times New Roman"/>
          <w:b/>
          <w:i w:val="false"/>
          <w:color w:val="000000"/>
          <w:sz w:val="28"/>
        </w:rPr>
        <w:t xml:space="preserve">     газотранспортная организация </w:t>
      </w:r>
      <w:r>
        <w:rPr>
          <w:rFonts w:ascii="Times New Roman"/>
          <w:b w:val="false"/>
          <w:i w:val="false"/>
          <w:color w:val="000000"/>
          <w:sz w:val="28"/>
        </w:rPr>
        <w:t xml:space="preserve">- организация, имеющая в собственности или на иных законных основаниях магистральные газопроводы и газопроводы-отводы, сооружения на них, оказывающая услуги по транспортировке газа по этим газопроводам на основании имеющейся лицензии на данный вид деятельности; </w:t>
      </w:r>
      <w:r>
        <w:br/>
      </w:r>
      <w:r>
        <w:rPr>
          <w:rFonts w:ascii="Times New Roman"/>
          <w:b w:val="false"/>
          <w:i w:val="false"/>
          <w:color w:val="000000"/>
          <w:sz w:val="28"/>
        </w:rPr>
        <w:t>
</w:t>
      </w:r>
      <w:r>
        <w:rPr>
          <w:rFonts w:ascii="Times New Roman"/>
          <w:b/>
          <w:i w:val="false"/>
          <w:color w:val="000000"/>
          <w:sz w:val="28"/>
        </w:rPr>
        <w:t xml:space="preserve">     газотранспортная система </w:t>
      </w:r>
      <w:r>
        <w:rPr>
          <w:rFonts w:ascii="Times New Roman"/>
          <w:b w:val="false"/>
          <w:i w:val="false"/>
          <w:color w:val="000000"/>
          <w:sz w:val="28"/>
        </w:rPr>
        <w:t xml:space="preserve">- система газопроводов, включающая магистральные газопроводы, газопроводы-отводы, газораспределительные сети, сооружения на них, находящиеся у газотранспортной, газораспределительной организации в собственности или на иных законных основаниях; </w:t>
      </w:r>
      <w:r>
        <w:br/>
      </w:r>
      <w:r>
        <w:rPr>
          <w:rFonts w:ascii="Times New Roman"/>
          <w:b w:val="false"/>
          <w:i w:val="false"/>
          <w:color w:val="000000"/>
          <w:sz w:val="28"/>
        </w:rPr>
        <w:t>
</w:t>
      </w:r>
      <w:r>
        <w:rPr>
          <w:rFonts w:ascii="Times New Roman"/>
          <w:b/>
          <w:i w:val="false"/>
          <w:color w:val="000000"/>
          <w:sz w:val="28"/>
        </w:rPr>
        <w:t xml:space="preserve">     газохранилище </w:t>
      </w:r>
      <w:r>
        <w:rPr>
          <w:rFonts w:ascii="Times New Roman"/>
          <w:b w:val="false"/>
          <w:i w:val="false"/>
          <w:color w:val="000000"/>
          <w:sz w:val="28"/>
        </w:rPr>
        <w:t xml:space="preserve">- подземные сооружения в комплексе с наземным оборудованием, являющиеся частью магистрального газопровода, в которых поддерживается технологический запас газа для обеспечения поставок в период сезонного неравномерного потребления газа; </w:t>
      </w:r>
      <w:r>
        <w:br/>
      </w:r>
      <w:r>
        <w:rPr>
          <w:rFonts w:ascii="Times New Roman"/>
          <w:b w:val="false"/>
          <w:i w:val="false"/>
          <w:color w:val="000000"/>
          <w:sz w:val="28"/>
        </w:rPr>
        <w:t>
</w:t>
      </w:r>
      <w:r>
        <w:rPr>
          <w:rFonts w:ascii="Times New Roman"/>
          <w:b/>
          <w:i w:val="false"/>
          <w:color w:val="000000"/>
          <w:sz w:val="28"/>
        </w:rPr>
        <w:t xml:space="preserve">     единая газовая сеть </w:t>
      </w:r>
      <w:r>
        <w:rPr>
          <w:rFonts w:ascii="Times New Roman"/>
          <w:b w:val="false"/>
          <w:i w:val="false"/>
          <w:color w:val="000000"/>
          <w:sz w:val="28"/>
        </w:rPr>
        <w:t xml:space="preserve">- газопроводы, соединяющие поставщиков и потребителей газа, включающие магистральные газопроводы, газопроводы-отводы, газораспределительные сети и газопроводы от кранов на вводе у потребителя до оборудования, использующего природный газ; </w:t>
      </w:r>
      <w:r>
        <w:br/>
      </w:r>
      <w:r>
        <w:rPr>
          <w:rFonts w:ascii="Times New Roman"/>
          <w:b w:val="false"/>
          <w:i w:val="false"/>
          <w:color w:val="000000"/>
          <w:sz w:val="28"/>
        </w:rPr>
        <w:t>
</w:t>
      </w:r>
      <w:r>
        <w:rPr>
          <w:rFonts w:ascii="Times New Roman"/>
          <w:b/>
          <w:i w:val="false"/>
          <w:color w:val="000000"/>
          <w:sz w:val="28"/>
        </w:rPr>
        <w:t xml:space="preserve">     диспетчерский график </w:t>
      </w:r>
      <w:r>
        <w:rPr>
          <w:rFonts w:ascii="Times New Roman"/>
          <w:b w:val="false"/>
          <w:i w:val="false"/>
          <w:color w:val="000000"/>
          <w:sz w:val="28"/>
        </w:rPr>
        <w:t xml:space="preserve">- почасовой график поставки газа в соответствии с поданной заявкой поставщика транспортировщику; </w:t>
      </w:r>
      <w:r>
        <w:br/>
      </w:r>
      <w:r>
        <w:rPr>
          <w:rFonts w:ascii="Times New Roman"/>
          <w:b w:val="false"/>
          <w:i w:val="false"/>
          <w:color w:val="000000"/>
          <w:sz w:val="28"/>
        </w:rPr>
        <w:t>
</w:t>
      </w:r>
      <w:r>
        <w:rPr>
          <w:rFonts w:ascii="Times New Roman"/>
          <w:b/>
          <w:i w:val="false"/>
          <w:color w:val="000000"/>
          <w:sz w:val="28"/>
        </w:rPr>
        <w:t xml:space="preserve">     магистральный газопровод </w:t>
      </w:r>
      <w:r>
        <w:rPr>
          <w:rFonts w:ascii="Times New Roman"/>
          <w:b w:val="false"/>
          <w:i w:val="false"/>
          <w:color w:val="000000"/>
          <w:sz w:val="28"/>
        </w:rPr>
        <w:t xml:space="preserve">- трубопровод, обеспечивающий транспортировку газа от газового месторождения, газохранилища, газонефтеперерабатывающей организации до пункта приема (передачи) газа; </w:t>
      </w:r>
      <w:r>
        <w:br/>
      </w:r>
      <w:r>
        <w:rPr>
          <w:rFonts w:ascii="Times New Roman"/>
          <w:b w:val="false"/>
          <w:i w:val="false"/>
          <w:color w:val="000000"/>
          <w:sz w:val="28"/>
        </w:rPr>
        <w:t>
</w:t>
      </w:r>
      <w:r>
        <w:rPr>
          <w:rFonts w:ascii="Times New Roman"/>
          <w:b/>
          <w:i w:val="false"/>
          <w:color w:val="000000"/>
          <w:sz w:val="28"/>
        </w:rPr>
        <w:t xml:space="preserve">     перерасход газа </w:t>
      </w:r>
      <w:r>
        <w:rPr>
          <w:rFonts w:ascii="Times New Roman"/>
          <w:b w:val="false"/>
          <w:i w:val="false"/>
          <w:color w:val="000000"/>
          <w:sz w:val="28"/>
        </w:rPr>
        <w:t xml:space="preserve">- отбор потребителем газа в объеме, превышающем суточную норму поставки (потребления) газа; </w:t>
      </w:r>
      <w:r>
        <w:br/>
      </w:r>
      <w:r>
        <w:rPr>
          <w:rFonts w:ascii="Times New Roman"/>
          <w:b w:val="false"/>
          <w:i w:val="false"/>
          <w:color w:val="000000"/>
          <w:sz w:val="28"/>
        </w:rPr>
        <w:t>
</w:t>
      </w:r>
      <w:r>
        <w:rPr>
          <w:rFonts w:ascii="Times New Roman"/>
          <w:b/>
          <w:i w:val="false"/>
          <w:color w:val="000000"/>
          <w:sz w:val="28"/>
        </w:rPr>
        <w:t xml:space="preserve">     поставщик </w:t>
      </w:r>
      <w:r>
        <w:rPr>
          <w:rFonts w:ascii="Times New Roman"/>
          <w:b w:val="false"/>
          <w:i w:val="false"/>
          <w:color w:val="000000"/>
          <w:sz w:val="28"/>
        </w:rPr>
        <w:t xml:space="preserve">- юридическое или физическое лицо, обладающее ресурсами газа и обеспечивающее поставку газа потребителям; </w:t>
      </w:r>
      <w:r>
        <w:br/>
      </w:r>
      <w:r>
        <w:rPr>
          <w:rFonts w:ascii="Times New Roman"/>
          <w:b w:val="false"/>
          <w:i w:val="false"/>
          <w:color w:val="000000"/>
          <w:sz w:val="28"/>
        </w:rPr>
        <w:t>
</w:t>
      </w:r>
      <w:r>
        <w:rPr>
          <w:rFonts w:ascii="Times New Roman"/>
          <w:b/>
          <w:i w:val="false"/>
          <w:color w:val="000000"/>
          <w:sz w:val="28"/>
        </w:rPr>
        <w:t xml:space="preserve">     потребитель </w:t>
      </w:r>
      <w:r>
        <w:rPr>
          <w:rFonts w:ascii="Times New Roman"/>
          <w:b w:val="false"/>
          <w:i w:val="false"/>
          <w:color w:val="000000"/>
          <w:sz w:val="28"/>
        </w:rPr>
        <w:t xml:space="preserve">- юридическое или физическое лицо, заключившее договор на приобретение газа для собственного потребления; </w:t>
      </w:r>
      <w:r>
        <w:br/>
      </w:r>
      <w:r>
        <w:rPr>
          <w:rFonts w:ascii="Times New Roman"/>
          <w:b w:val="false"/>
          <w:i w:val="false"/>
          <w:color w:val="000000"/>
          <w:sz w:val="28"/>
        </w:rPr>
        <w:t>
</w:t>
      </w:r>
      <w:r>
        <w:rPr>
          <w:rFonts w:ascii="Times New Roman"/>
          <w:b/>
          <w:i w:val="false"/>
          <w:color w:val="000000"/>
          <w:sz w:val="28"/>
        </w:rPr>
        <w:t xml:space="preserve">     приборы учета газа </w:t>
      </w:r>
      <w:r>
        <w:rPr>
          <w:rFonts w:ascii="Times New Roman"/>
          <w:b w:val="false"/>
          <w:i w:val="false"/>
          <w:color w:val="000000"/>
          <w:sz w:val="28"/>
        </w:rPr>
        <w:t xml:space="preserve">- средства измерений, имеющие нормированные технические характеристики и предназначенные для измерения количества газа в единицах объема и/или энергосодержания; </w:t>
      </w:r>
      <w:r>
        <w:br/>
      </w:r>
      <w:r>
        <w:rPr>
          <w:rFonts w:ascii="Times New Roman"/>
          <w:b w:val="false"/>
          <w:i w:val="false"/>
          <w:color w:val="000000"/>
          <w:sz w:val="28"/>
        </w:rPr>
        <w:t>
</w:t>
      </w:r>
      <w:r>
        <w:rPr>
          <w:rFonts w:ascii="Times New Roman"/>
          <w:b/>
          <w:i w:val="false"/>
          <w:color w:val="000000"/>
          <w:sz w:val="28"/>
        </w:rPr>
        <w:t xml:space="preserve">     пункт приема (передачи) газа </w:t>
      </w:r>
      <w:r>
        <w:rPr>
          <w:rFonts w:ascii="Times New Roman"/>
          <w:b w:val="false"/>
          <w:i w:val="false"/>
          <w:color w:val="000000"/>
          <w:sz w:val="28"/>
        </w:rPr>
        <w:t xml:space="preserve">- пункт поставки газа, как правило, оснащенный прибором учета газа, определяемый в договорах между поставщиком, газотранспортной, газораспределительной организациями и потребителем; </w:t>
      </w:r>
      <w:r>
        <w:br/>
      </w:r>
      <w:r>
        <w:rPr>
          <w:rFonts w:ascii="Times New Roman"/>
          <w:b w:val="false"/>
          <w:i w:val="false"/>
          <w:color w:val="000000"/>
          <w:sz w:val="28"/>
        </w:rPr>
        <w:t>
</w:t>
      </w:r>
      <w:r>
        <w:rPr>
          <w:rFonts w:ascii="Times New Roman"/>
          <w:b/>
          <w:i w:val="false"/>
          <w:color w:val="000000"/>
          <w:sz w:val="28"/>
        </w:rPr>
        <w:t xml:space="preserve">     расчетный период </w:t>
      </w:r>
      <w:r>
        <w:rPr>
          <w:rFonts w:ascii="Times New Roman"/>
          <w:b w:val="false"/>
          <w:i w:val="false"/>
          <w:color w:val="000000"/>
          <w:sz w:val="28"/>
        </w:rPr>
        <w:t xml:space="preserve">- период, за который определяется объем поставленного газа, производятся взаиморасчеты между поставщиком, газотранспортной, газораспределительной организациями и потребителем за поставленный газ. Расчетный период, согласованный сторонами, указывается в договоре; </w:t>
      </w:r>
      <w:r>
        <w:br/>
      </w:r>
      <w:r>
        <w:rPr>
          <w:rFonts w:ascii="Times New Roman"/>
          <w:b w:val="false"/>
          <w:i w:val="false"/>
          <w:color w:val="000000"/>
          <w:sz w:val="28"/>
        </w:rPr>
        <w:t>
</w:t>
      </w:r>
      <w:r>
        <w:rPr>
          <w:rFonts w:ascii="Times New Roman"/>
          <w:b/>
          <w:i w:val="false"/>
          <w:color w:val="000000"/>
          <w:sz w:val="28"/>
        </w:rPr>
        <w:t xml:space="preserve">     среднесуточная норма поставки (потребления) газа </w:t>
      </w:r>
      <w:r>
        <w:rPr>
          <w:rFonts w:ascii="Times New Roman"/>
          <w:b w:val="false"/>
          <w:i w:val="false"/>
          <w:color w:val="000000"/>
          <w:sz w:val="28"/>
        </w:rPr>
        <w:t xml:space="preserve">- объем газа, определяемый путем деления месячного объема газа на количество календарных дней соответствующего месяца, установленного договором; </w:t>
      </w:r>
      <w:r>
        <w:br/>
      </w:r>
      <w:r>
        <w:rPr>
          <w:rFonts w:ascii="Times New Roman"/>
          <w:b w:val="false"/>
          <w:i w:val="false"/>
          <w:color w:val="000000"/>
          <w:sz w:val="28"/>
        </w:rPr>
        <w:t>
</w:t>
      </w:r>
      <w:r>
        <w:rPr>
          <w:rFonts w:ascii="Times New Roman"/>
          <w:b/>
          <w:i w:val="false"/>
          <w:color w:val="000000"/>
          <w:sz w:val="28"/>
        </w:rPr>
        <w:t xml:space="preserve">     суточная норма поставки (потребления) газа </w:t>
      </w:r>
      <w:r>
        <w:rPr>
          <w:rFonts w:ascii="Times New Roman"/>
          <w:b w:val="false"/>
          <w:i w:val="false"/>
          <w:color w:val="000000"/>
          <w:sz w:val="28"/>
        </w:rPr>
        <w:t xml:space="preserve">- суточный объем газа, установленный диспетчерским графиком по соглашению сторон; </w:t>
      </w:r>
      <w:r>
        <w:br/>
      </w:r>
      <w:r>
        <w:rPr>
          <w:rFonts w:ascii="Times New Roman"/>
          <w:b w:val="false"/>
          <w:i w:val="false"/>
          <w:color w:val="000000"/>
          <w:sz w:val="28"/>
        </w:rPr>
        <w:t>
</w:t>
      </w:r>
      <w:r>
        <w:rPr>
          <w:rFonts w:ascii="Times New Roman"/>
          <w:b/>
          <w:i w:val="false"/>
          <w:color w:val="000000"/>
          <w:sz w:val="28"/>
        </w:rPr>
        <w:t xml:space="preserve">     транспортировщик </w:t>
      </w:r>
      <w:r>
        <w:rPr>
          <w:rFonts w:ascii="Times New Roman"/>
          <w:b w:val="false"/>
          <w:i w:val="false"/>
          <w:color w:val="000000"/>
          <w:sz w:val="28"/>
        </w:rPr>
        <w:t xml:space="preserve">- организация, обеспечивающая эксплуатацию магистральных газопроводов, газопроводов-отводов, газохранилищ, газораспределительных сетей и сооружений на них, осуществляющая транспортировку газа (газотранспортные и газораспределительные организации), имеющая соответствующую лицензию; </w:t>
      </w:r>
      <w:r>
        <w:br/>
      </w:r>
      <w:r>
        <w:rPr>
          <w:rFonts w:ascii="Times New Roman"/>
          <w:b w:val="false"/>
          <w:i w:val="false"/>
          <w:color w:val="000000"/>
          <w:sz w:val="28"/>
        </w:rPr>
        <w:t>
</w:t>
      </w:r>
      <w:r>
        <w:rPr>
          <w:rFonts w:ascii="Times New Roman"/>
          <w:b/>
          <w:i w:val="false"/>
          <w:color w:val="000000"/>
          <w:sz w:val="28"/>
        </w:rPr>
        <w:t xml:space="preserve">     транспортировка газа </w:t>
      </w:r>
      <w:r>
        <w:rPr>
          <w:rFonts w:ascii="Times New Roman"/>
          <w:b w:val="false"/>
          <w:i w:val="false"/>
          <w:color w:val="000000"/>
          <w:sz w:val="28"/>
        </w:rPr>
        <w:t xml:space="preserve">- прием, перемещение и передача газа по газотранспортной системе; </w:t>
      </w:r>
      <w:r>
        <w:br/>
      </w:r>
      <w:r>
        <w:rPr>
          <w:rFonts w:ascii="Times New Roman"/>
          <w:b w:val="false"/>
          <w:i w:val="false"/>
          <w:color w:val="000000"/>
          <w:sz w:val="28"/>
        </w:rPr>
        <w:t>
</w:t>
      </w:r>
      <w:r>
        <w:rPr>
          <w:rFonts w:ascii="Times New Roman"/>
          <w:b/>
          <w:i w:val="false"/>
          <w:color w:val="000000"/>
          <w:sz w:val="28"/>
        </w:rPr>
        <w:t xml:space="preserve">     технологический запас газа в газопроводе </w:t>
      </w:r>
      <w:r>
        <w:rPr>
          <w:rFonts w:ascii="Times New Roman"/>
          <w:b w:val="false"/>
          <w:i w:val="false"/>
          <w:color w:val="000000"/>
          <w:sz w:val="28"/>
        </w:rPr>
        <w:t xml:space="preserve">- необходимый минимальный объем газа в магистральном газопроводе, в газопроводе-отводе, в газораспределительных сетях для обеспечения рабочего режима транспортировки газа; </w:t>
      </w:r>
      <w:r>
        <w:br/>
      </w:r>
      <w:r>
        <w:rPr>
          <w:rFonts w:ascii="Times New Roman"/>
          <w:b w:val="false"/>
          <w:i w:val="false"/>
          <w:color w:val="000000"/>
          <w:sz w:val="28"/>
        </w:rPr>
        <w:t>
</w:t>
      </w:r>
      <w:r>
        <w:rPr>
          <w:rFonts w:ascii="Times New Roman"/>
          <w:b/>
          <w:i w:val="false"/>
          <w:color w:val="000000"/>
          <w:sz w:val="28"/>
        </w:rPr>
        <w:t xml:space="preserve">     технологический запас газа в газохранилище </w:t>
      </w:r>
      <w:r>
        <w:rPr>
          <w:rFonts w:ascii="Times New Roman"/>
          <w:b w:val="false"/>
          <w:i w:val="false"/>
          <w:color w:val="000000"/>
          <w:sz w:val="28"/>
        </w:rPr>
        <w:t xml:space="preserve">- минимальный запас газа в газохранилище, необходимый для поставок в период пикового потребления газа во время отопительного периода, а также на случай возникновения аварийных ситуаций на газопроводах; </w:t>
      </w:r>
      <w:r>
        <w:br/>
      </w:r>
      <w:r>
        <w:rPr>
          <w:rFonts w:ascii="Times New Roman"/>
          <w:b w:val="false"/>
          <w:i w:val="false"/>
          <w:color w:val="000000"/>
          <w:sz w:val="28"/>
        </w:rPr>
        <w:t>
</w:t>
      </w:r>
      <w:r>
        <w:rPr>
          <w:rFonts w:ascii="Times New Roman"/>
          <w:b/>
          <w:i w:val="false"/>
          <w:color w:val="000000"/>
          <w:sz w:val="28"/>
        </w:rPr>
        <w:t>     уполномоченный орган</w:t>
      </w:r>
      <w:r>
        <w:rPr>
          <w:rFonts w:ascii="Times New Roman"/>
          <w:b w:val="false"/>
          <w:i w:val="false"/>
          <w:color w:val="000000"/>
          <w:sz w:val="28"/>
        </w:rPr>
        <w:t xml:space="preserve"> - центральный исполнительный орган Республики Казахстан, осуществляющий формирование государственной политики, координацию процесса управления в сфере нефтегазовой промышленности; </w:t>
      </w:r>
      <w:r>
        <w:br/>
      </w:r>
      <w:r>
        <w:rPr>
          <w:rFonts w:ascii="Times New Roman"/>
          <w:b w:val="false"/>
          <w:i w:val="false"/>
          <w:color w:val="000000"/>
          <w:sz w:val="28"/>
        </w:rPr>
        <w:t>
</w:t>
      </w:r>
      <w:r>
        <w:rPr>
          <w:rFonts w:ascii="Times New Roman"/>
          <w:b/>
          <w:i w:val="false"/>
          <w:color w:val="000000"/>
          <w:sz w:val="28"/>
        </w:rPr>
        <w:t xml:space="preserve">     антимонопольный орган </w:t>
      </w:r>
      <w:r>
        <w:rPr>
          <w:rFonts w:ascii="Times New Roman"/>
          <w:b w:val="false"/>
          <w:i w:val="false"/>
          <w:color w:val="000000"/>
          <w:sz w:val="28"/>
        </w:rPr>
        <w:t>- государственный орган, осуществляющий контроль и регулирование деятельности субъектов естественных монополий.</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постановлениями Правительства РК от 24.08.2005 N </w:t>
      </w:r>
      <w:r>
        <w:rPr>
          <w:rFonts w:ascii="Times New Roman"/>
          <w:b w:val="false"/>
          <w:i w:val="false"/>
          <w:color w:val="000000"/>
          <w:sz w:val="28"/>
        </w:rPr>
        <w:t>870</w:t>
      </w:r>
      <w:r>
        <w:rPr>
          <w:rFonts w:ascii="Times New Roman"/>
          <w:b w:val="false"/>
          <w:i w:val="false"/>
          <w:color w:val="ff0000"/>
          <w:sz w:val="28"/>
        </w:rPr>
        <w:t xml:space="preserve">; от 22.12.2010 </w:t>
      </w:r>
      <w:r>
        <w:rPr>
          <w:rFonts w:ascii="Times New Roman"/>
          <w:b w:val="false"/>
          <w:i w:val="false"/>
          <w:color w:val="000000"/>
          <w:sz w:val="28"/>
        </w:rPr>
        <w:t>№ 1398</w:t>
      </w:r>
      <w:r>
        <w:rPr>
          <w:rFonts w:ascii="Times New Roman"/>
          <w:b w:val="false"/>
          <w:i w:val="false"/>
          <w:color w:val="ff0000"/>
          <w:sz w:val="28"/>
        </w:rPr>
        <w:t>.</w:t>
      </w:r>
    </w:p>
    <w:bookmarkEnd w:id="11"/>
    <w:bookmarkStart w:name="z12" w:id="12"/>
    <w:p>
      <w:pPr>
        <w:spacing w:after="0"/>
        <w:ind w:left="0"/>
        <w:jc w:val="left"/>
      </w:pPr>
      <w:r>
        <w:rPr>
          <w:rFonts w:ascii="Times New Roman"/>
          <w:b/>
          <w:i w:val="false"/>
          <w:color w:val="000000"/>
        </w:rPr>
        <w:t xml:space="preserve"> 
Раздел 2. Порядок поставки и транспортировки газа </w:t>
      </w:r>
    </w:p>
    <w:bookmarkEnd w:id="12"/>
    <w:bookmarkStart w:name="z13" w:id="13"/>
    <w:p>
      <w:pPr>
        <w:spacing w:after="0"/>
        <w:ind w:left="0"/>
        <w:jc w:val="left"/>
      </w:pPr>
      <w:r>
        <w:rPr>
          <w:rFonts w:ascii="Times New Roman"/>
          <w:b/>
          <w:i w:val="false"/>
          <w:color w:val="000000"/>
        </w:rPr>
        <w:t xml:space="preserve"> 
Глава 3. Порядок поставки газа </w:t>
      </w:r>
    </w:p>
    <w:bookmarkEnd w:id="13"/>
    <w:bookmarkStart w:name="z14" w:id="14"/>
    <w:p>
      <w:pPr>
        <w:spacing w:after="0"/>
        <w:ind w:left="0"/>
        <w:jc w:val="both"/>
      </w:pPr>
      <w:r>
        <w:rPr>
          <w:rFonts w:ascii="Times New Roman"/>
          <w:b w:val="false"/>
          <w:i w:val="false"/>
          <w:color w:val="000000"/>
          <w:sz w:val="28"/>
        </w:rPr>
        <w:t>
     5. Поставка газа осуществляется на основании договора на поставку газа, заключенного между поставщиком и потребителем в соответствии с требованиями настоящих Правил и иных </w:t>
      </w:r>
      <w:r>
        <w:rPr>
          <w:rFonts w:ascii="Times New Roman"/>
          <w:b w:val="false"/>
          <w:i w:val="false"/>
          <w:color w:val="000000"/>
          <w:sz w:val="28"/>
        </w:rPr>
        <w:t xml:space="preserve">нормативных правовых актов </w:t>
      </w:r>
      <w:r>
        <w:rPr>
          <w:rFonts w:ascii="Times New Roman"/>
          <w:b w:val="false"/>
          <w:i w:val="false"/>
          <w:color w:val="000000"/>
          <w:sz w:val="28"/>
        </w:rPr>
        <w:t xml:space="preserve">. Предложение о заключении договора на поставку газа направляется, как правило, поставщиком потребителю, предварительно представившему заявку на приобретение газа. </w:t>
      </w:r>
      <w:r>
        <w:br/>
      </w:r>
      <w:r>
        <w:rPr>
          <w:rFonts w:ascii="Times New Roman"/>
          <w:b w:val="false"/>
          <w:i w:val="false"/>
          <w:color w:val="000000"/>
          <w:sz w:val="28"/>
        </w:rPr>
        <w:t>
     6. Абоненты имеют право делегировать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свои полномочия по заключению договора кооперативу собственников квартир или иному физическому или юридическому лицу, осуществляющему управление объектом кондоминиума. При этом делегирование полномочий по заключению договора, как правило, оформляется заявкой абонента (абонентов), направляемой в адрес поставщика, либо протоколом общего собрания участников кондоминиума. </w:t>
      </w:r>
    </w:p>
    <w:bookmarkEnd w:id="14"/>
    <w:bookmarkStart w:name="z15" w:id="15"/>
    <w:p>
      <w:pPr>
        <w:spacing w:after="0"/>
        <w:ind w:left="0"/>
        <w:jc w:val="both"/>
      </w:pPr>
      <w:r>
        <w:rPr>
          <w:rFonts w:ascii="Times New Roman"/>
          <w:b w:val="false"/>
          <w:i w:val="false"/>
          <w:color w:val="000000"/>
          <w:sz w:val="28"/>
        </w:rPr>
        <w:t xml:space="preserve">
     7. Возможность газификации потребителей определяется газораспределительной организацией с учетом пропускной способности магистрального газопровода и газораспределительных сетей населенных пунктов. </w:t>
      </w:r>
    </w:p>
    <w:bookmarkEnd w:id="15"/>
    <w:bookmarkStart w:name="z16" w:id="16"/>
    <w:p>
      <w:pPr>
        <w:spacing w:after="0"/>
        <w:ind w:left="0"/>
        <w:jc w:val="both"/>
      </w:pPr>
      <w:r>
        <w:rPr>
          <w:rFonts w:ascii="Times New Roman"/>
          <w:b w:val="false"/>
          <w:i w:val="false"/>
          <w:color w:val="000000"/>
          <w:sz w:val="28"/>
        </w:rPr>
        <w:t xml:space="preserve">
     8. Условиями заключения договора на поставку газа являются наличие правовых, технических (технологических) и организационных условий для надлежащих поставок газа, в том числе: </w:t>
      </w:r>
      <w:r>
        <w:br/>
      </w:r>
      <w:r>
        <w:rPr>
          <w:rFonts w:ascii="Times New Roman"/>
          <w:b w:val="false"/>
          <w:i w:val="false"/>
          <w:color w:val="000000"/>
          <w:sz w:val="28"/>
        </w:rPr>
        <w:t xml:space="preserve">
     со стороны потребителя - наличие разрешительных документов по эксплуатации газового оборудования, документов, подтверждающих исправность газопотребляющих установок, оборудования; </w:t>
      </w:r>
      <w:r>
        <w:br/>
      </w:r>
      <w:r>
        <w:rPr>
          <w:rFonts w:ascii="Times New Roman"/>
          <w:b w:val="false"/>
          <w:i w:val="false"/>
          <w:color w:val="000000"/>
          <w:sz w:val="28"/>
        </w:rPr>
        <w:t xml:space="preserve">
     со стороны поставщика - наличие подтверждающего документа о соответствующем объеме газа (ресурсная справка, нотариально заверенная копия договора закупки газа). </w:t>
      </w:r>
    </w:p>
    <w:bookmarkEnd w:id="16"/>
    <w:bookmarkStart w:name="z17" w:id="17"/>
    <w:p>
      <w:pPr>
        <w:spacing w:after="0"/>
        <w:ind w:left="0"/>
        <w:jc w:val="both"/>
      </w:pPr>
      <w:r>
        <w:rPr>
          <w:rFonts w:ascii="Times New Roman"/>
          <w:b w:val="false"/>
          <w:i w:val="false"/>
          <w:color w:val="000000"/>
          <w:sz w:val="28"/>
        </w:rPr>
        <w:t xml:space="preserve">
     9. При отсутствии условий, установленных в пункте 7 Правил, стороны вправе не заключать договор либо приостановить его действие до возникновения таких условий. </w:t>
      </w:r>
    </w:p>
    <w:bookmarkEnd w:id="17"/>
    <w:bookmarkStart w:name="z18" w:id="18"/>
    <w:p>
      <w:pPr>
        <w:spacing w:after="0"/>
        <w:ind w:left="0"/>
        <w:jc w:val="both"/>
      </w:pPr>
      <w:r>
        <w:rPr>
          <w:rFonts w:ascii="Times New Roman"/>
          <w:b w:val="false"/>
          <w:i w:val="false"/>
          <w:color w:val="000000"/>
          <w:sz w:val="28"/>
        </w:rPr>
        <w:t xml:space="preserve">
     10. В договорах с потребителями, для которых в качестве резервных установлены другие виды топлива, в обязательном порядке предусматриваются обязательства потребителя по сокращению расхода газа в осенне-зимний период до уровня брони газопотребления. </w:t>
      </w:r>
    </w:p>
    <w:bookmarkEnd w:id="18"/>
    <w:bookmarkStart w:name="z19" w:id="19"/>
    <w:p>
      <w:pPr>
        <w:spacing w:after="0"/>
        <w:ind w:left="0"/>
        <w:jc w:val="both"/>
      </w:pPr>
      <w:r>
        <w:rPr>
          <w:rFonts w:ascii="Times New Roman"/>
          <w:b w:val="false"/>
          <w:i w:val="false"/>
          <w:color w:val="000000"/>
          <w:sz w:val="28"/>
        </w:rPr>
        <w:t xml:space="preserve">
     11. Обеспечение потребителей газом производится при надлежащем техническом состоянии газораспределительных сетей, соблюдении потребителями мер безопасности при эксплуатации объектов единой газовой сети, приборов и оборудования. </w:t>
      </w:r>
      <w:r>
        <w:br/>
      </w:r>
      <w:r>
        <w:rPr>
          <w:rFonts w:ascii="Times New Roman"/>
          <w:b w:val="false"/>
          <w:i w:val="false"/>
          <w:color w:val="000000"/>
          <w:sz w:val="28"/>
        </w:rPr>
        <w:t xml:space="preserve">
     При нарушении потребителями условий безопасной эксплуатации поставщик, транспортировщик вправе в одностороннем порядке приостанавливать подачу газа потребителям до устранения нарушений. </w:t>
      </w:r>
    </w:p>
    <w:bookmarkEnd w:id="19"/>
    <w:bookmarkStart w:name="z20" w:id="20"/>
    <w:p>
      <w:pPr>
        <w:spacing w:after="0"/>
        <w:ind w:left="0"/>
        <w:jc w:val="both"/>
      </w:pPr>
      <w:r>
        <w:rPr>
          <w:rFonts w:ascii="Times New Roman"/>
          <w:b w:val="false"/>
          <w:i w:val="false"/>
          <w:color w:val="000000"/>
          <w:sz w:val="28"/>
        </w:rPr>
        <w:t xml:space="preserve">
     12. Поставщик обязан поставлять, а потребитель (за исключением абонентов) обязан получать (отбирать) газ равномерно в течение месяца в пределах установленной среднесуточной нормы поставки газа, а при необходимости, по согласованию сторон и транспортировщика - по диспетчерскому графику. </w:t>
      </w:r>
    </w:p>
    <w:bookmarkEnd w:id="20"/>
    <w:bookmarkStart w:name="z21" w:id="21"/>
    <w:p>
      <w:pPr>
        <w:spacing w:after="0"/>
        <w:ind w:left="0"/>
        <w:jc w:val="both"/>
      </w:pPr>
      <w:r>
        <w:rPr>
          <w:rFonts w:ascii="Times New Roman"/>
          <w:b w:val="false"/>
          <w:i w:val="false"/>
          <w:color w:val="000000"/>
          <w:sz w:val="28"/>
        </w:rPr>
        <w:t xml:space="preserve">
     13. Превышение среднесуточной нормы поставки (потребления) газа, вызванное температурными колебаниями в осенне-зимний период, может быть покрыто за счет технологического запаса газа из газохранилищ, а также из других источников поставщика по согласованию с владельцем газа (если поставщик не является владельцем) и транспортировщиком. В этом случае сверхнормативный отбор газа не может превышать 5% среднесуточной нормы поставки (потребления) газа. </w:t>
      </w:r>
    </w:p>
    <w:bookmarkEnd w:id="21"/>
    <w:bookmarkStart w:name="z22" w:id="22"/>
    <w:p>
      <w:pPr>
        <w:spacing w:after="0"/>
        <w:ind w:left="0"/>
        <w:jc w:val="both"/>
      </w:pPr>
      <w:r>
        <w:rPr>
          <w:rFonts w:ascii="Times New Roman"/>
          <w:b w:val="false"/>
          <w:i w:val="false"/>
          <w:color w:val="000000"/>
          <w:sz w:val="28"/>
        </w:rPr>
        <w:t xml:space="preserve">
     14. При превышении среднесуточной нормы поставки (потребления) газа более, чем на 5%, транспортировщику по согласованию с поставщиком предоставляется право проводить принудительное ограничение поставки газа до среднесуточной нормы поставки (потребления) газа по истечении трех часов с момента предупреждения об этом потребителя. </w:t>
      </w:r>
    </w:p>
    <w:bookmarkEnd w:id="22"/>
    <w:bookmarkStart w:name="z23" w:id="23"/>
    <w:p>
      <w:pPr>
        <w:spacing w:after="0"/>
        <w:ind w:left="0"/>
        <w:jc w:val="both"/>
      </w:pPr>
      <w:r>
        <w:rPr>
          <w:rFonts w:ascii="Times New Roman"/>
          <w:b w:val="false"/>
          <w:i w:val="false"/>
          <w:color w:val="000000"/>
          <w:sz w:val="28"/>
        </w:rPr>
        <w:t xml:space="preserve">
     15. Неравномерность поставки (потребления) газа по месяцам допускается только при его поставках на коммунально-бытовые нужды для населения. </w:t>
      </w:r>
      <w:r>
        <w:br/>
      </w:r>
      <w:r>
        <w:rPr>
          <w:rFonts w:ascii="Times New Roman"/>
          <w:b w:val="false"/>
          <w:i w:val="false"/>
          <w:color w:val="000000"/>
          <w:sz w:val="28"/>
        </w:rPr>
        <w:t xml:space="preserve">
     Неравномерность поставки газа для котельных и тепловых электростанций, обеспечивающих потребности в тепловой энергии коммунально-бытовых организаций, допускается в пределах норм, обусловленных требованиями настоящих Правил и договора, заключенного между поставщиком и потребителем. </w:t>
      </w:r>
    </w:p>
    <w:bookmarkEnd w:id="23"/>
    <w:bookmarkStart w:name="z24" w:id="24"/>
    <w:p>
      <w:pPr>
        <w:spacing w:after="0"/>
        <w:ind w:left="0"/>
        <w:jc w:val="both"/>
      </w:pPr>
      <w:r>
        <w:rPr>
          <w:rFonts w:ascii="Times New Roman"/>
          <w:b w:val="false"/>
          <w:i w:val="false"/>
          <w:color w:val="000000"/>
          <w:sz w:val="28"/>
        </w:rPr>
        <w:t xml:space="preserve">
     16. При перерасходе газа без согласования с поставщиком потребитель дополнительно оплачивает стоимость объема газа, полученного (отобранного) им сверх установленного договором объема, и стоимость его транспортировки за каждые сутки с применением коэффициента: </w:t>
      </w:r>
      <w:r>
        <w:br/>
      </w:r>
      <w:r>
        <w:rPr>
          <w:rFonts w:ascii="Times New Roman"/>
          <w:b w:val="false"/>
          <w:i w:val="false"/>
          <w:color w:val="000000"/>
          <w:sz w:val="28"/>
        </w:rPr>
        <w:t xml:space="preserve">
     с 15 апреля по 15 октября - 1,2; </w:t>
      </w:r>
      <w:r>
        <w:br/>
      </w:r>
      <w:r>
        <w:rPr>
          <w:rFonts w:ascii="Times New Roman"/>
          <w:b w:val="false"/>
          <w:i w:val="false"/>
          <w:color w:val="000000"/>
          <w:sz w:val="28"/>
        </w:rPr>
        <w:t xml:space="preserve">
     с 15 октября по 15 апреля - 1,5. </w:t>
      </w:r>
      <w:r>
        <w:br/>
      </w:r>
      <w:r>
        <w:rPr>
          <w:rFonts w:ascii="Times New Roman"/>
          <w:b w:val="false"/>
          <w:i w:val="false"/>
          <w:color w:val="000000"/>
          <w:sz w:val="28"/>
        </w:rPr>
        <w:t xml:space="preserve">
     Данное правило не распространяется на объемы газа, израсходованные абонентами. </w:t>
      </w:r>
    </w:p>
    <w:bookmarkEnd w:id="24"/>
    <w:bookmarkStart w:name="z25" w:id="25"/>
    <w:p>
      <w:pPr>
        <w:spacing w:after="0"/>
        <w:ind w:left="0"/>
        <w:jc w:val="both"/>
      </w:pPr>
      <w:r>
        <w:rPr>
          <w:rFonts w:ascii="Times New Roman"/>
          <w:b w:val="false"/>
          <w:i w:val="false"/>
          <w:color w:val="000000"/>
          <w:sz w:val="28"/>
        </w:rPr>
        <w:t xml:space="preserve">
     17. Предусмотренное договорами поставки и транспортировки давление газа поддерживается при условии отбора его потребителем в пределах суточной нормы поставки газа. </w:t>
      </w:r>
    </w:p>
    <w:bookmarkEnd w:id="25"/>
    <w:bookmarkStart w:name="z26" w:id="26"/>
    <w:p>
      <w:pPr>
        <w:spacing w:after="0"/>
        <w:ind w:left="0"/>
        <w:jc w:val="both"/>
      </w:pPr>
      <w:r>
        <w:rPr>
          <w:rFonts w:ascii="Times New Roman"/>
          <w:b w:val="false"/>
          <w:i w:val="false"/>
          <w:color w:val="000000"/>
          <w:sz w:val="28"/>
        </w:rPr>
        <w:t xml:space="preserve">
     18. В случае ограничений поставок газа, вызванных аварийными ситуациями и другими обстоятельствами непреодолимой силы, местные исполнительные органы, по представлению поставщика и по согласованию с государственным органом по предупреждению и ликвидации чрезвычайных ситуаций, утверждают графики ограничений поставок газа потребителям, вплоть до установления очередности отключения потребителей от газораспределительных сетей. Утвержденные графики доводятся газораспределительными организациями до потребителей через диспетчерские службы. </w:t>
      </w:r>
    </w:p>
    <w:bookmarkEnd w:id="26"/>
    <w:bookmarkStart w:name="z27" w:id="27"/>
    <w:p>
      <w:pPr>
        <w:spacing w:after="0"/>
        <w:ind w:left="0"/>
        <w:jc w:val="both"/>
      </w:pPr>
      <w:r>
        <w:rPr>
          <w:rFonts w:ascii="Times New Roman"/>
          <w:b w:val="false"/>
          <w:i w:val="false"/>
          <w:color w:val="000000"/>
          <w:sz w:val="28"/>
        </w:rPr>
        <w:t xml:space="preserve">
     19. При недоотборе газа потребитель вправе требовать впоследствии увеличения поставок газа в пределах суточной нормы. </w:t>
      </w:r>
    </w:p>
    <w:bookmarkEnd w:id="27"/>
    <w:bookmarkStart w:name="z28" w:id="28"/>
    <w:p>
      <w:pPr>
        <w:spacing w:after="0"/>
        <w:ind w:left="0"/>
        <w:jc w:val="both"/>
      </w:pPr>
      <w:r>
        <w:rPr>
          <w:rFonts w:ascii="Times New Roman"/>
          <w:b w:val="false"/>
          <w:i w:val="false"/>
          <w:color w:val="000000"/>
          <w:sz w:val="28"/>
        </w:rPr>
        <w:t>
     20. В случае импорта газа в Казахстан поставщик после заключения договора на транспортировку производит своевременное и надлежащее </w:t>
      </w:r>
      <w:r>
        <w:rPr>
          <w:rFonts w:ascii="Times New Roman"/>
          <w:b w:val="false"/>
          <w:i w:val="false"/>
          <w:color w:val="000000"/>
          <w:sz w:val="28"/>
        </w:rPr>
        <w:t xml:space="preserve">таможенное оформление </w:t>
      </w:r>
      <w:r>
        <w:rPr>
          <w:rFonts w:ascii="Times New Roman"/>
          <w:b w:val="false"/>
          <w:i w:val="false"/>
          <w:color w:val="000000"/>
          <w:sz w:val="28"/>
        </w:rPr>
        <w:t xml:space="preserve">импортируемого газа. </w:t>
      </w:r>
    </w:p>
    <w:bookmarkEnd w:id="28"/>
    <w:bookmarkStart w:name="z29" w:id="29"/>
    <w:p>
      <w:pPr>
        <w:spacing w:after="0"/>
        <w:ind w:left="0"/>
        <w:jc w:val="left"/>
      </w:pPr>
      <w:r>
        <w:rPr>
          <w:rFonts w:ascii="Times New Roman"/>
          <w:b/>
          <w:i w:val="false"/>
          <w:color w:val="000000"/>
        </w:rPr>
        <w:t xml:space="preserve"> 
Глава 4. Порядок транспортировки газа </w:t>
      </w:r>
    </w:p>
    <w:bookmarkEnd w:id="29"/>
    <w:bookmarkStart w:name="z30" w:id="30"/>
    <w:p>
      <w:pPr>
        <w:spacing w:after="0"/>
        <w:ind w:left="0"/>
        <w:jc w:val="both"/>
      </w:pPr>
      <w:r>
        <w:rPr>
          <w:rFonts w:ascii="Times New Roman"/>
          <w:b w:val="false"/>
          <w:i w:val="false"/>
          <w:color w:val="000000"/>
          <w:sz w:val="28"/>
        </w:rPr>
        <w:t xml:space="preserve">
     21. Транспортировка газа производится на основании договора на транспортировку. Предложение о заключении договора на транспортировку газа направляется, как правило, транспортировщиком поставщику, предварительно подавшему заявку на транспортировку газа. </w:t>
      </w:r>
    </w:p>
    <w:bookmarkEnd w:id="30"/>
    <w:bookmarkStart w:name="z31" w:id="31"/>
    <w:p>
      <w:pPr>
        <w:spacing w:after="0"/>
        <w:ind w:left="0"/>
        <w:jc w:val="both"/>
      </w:pPr>
      <w:r>
        <w:rPr>
          <w:rFonts w:ascii="Times New Roman"/>
          <w:b w:val="false"/>
          <w:i w:val="false"/>
          <w:color w:val="000000"/>
          <w:sz w:val="28"/>
        </w:rPr>
        <w:t>
     22. Условия договора на транспортировку газа должны соответствовать типовому договору, </w:t>
      </w:r>
      <w:r>
        <w:rPr>
          <w:rFonts w:ascii="Times New Roman"/>
          <w:b w:val="false"/>
          <w:i w:val="false"/>
          <w:color w:val="000000"/>
          <w:sz w:val="28"/>
        </w:rPr>
        <w:t xml:space="preserve">утвержденному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xml:space="preserve">
     Условия типового договора могут быть дополнены по соглашению сторон. </w:t>
      </w:r>
    </w:p>
    <w:bookmarkEnd w:id="31"/>
    <w:bookmarkStart w:name="z32" w:id="32"/>
    <w:p>
      <w:pPr>
        <w:spacing w:after="0"/>
        <w:ind w:left="0"/>
        <w:jc w:val="both"/>
      </w:pPr>
      <w:r>
        <w:rPr>
          <w:rFonts w:ascii="Times New Roman"/>
          <w:b w:val="false"/>
          <w:i w:val="false"/>
          <w:color w:val="000000"/>
          <w:sz w:val="28"/>
        </w:rPr>
        <w:t xml:space="preserve">
     23. Основанием к заключению договора на транспортировку газа является документальное подтверждение поставщиком наличия соответствующего объема газа (ресурсная справка, нотариально заверенная копия договора закупки газа и другие необходимые документы), договора на поставку газа. </w:t>
      </w:r>
    </w:p>
    <w:bookmarkEnd w:id="32"/>
    <w:bookmarkStart w:name="z33" w:id="33"/>
    <w:p>
      <w:pPr>
        <w:spacing w:after="0"/>
        <w:ind w:left="0"/>
        <w:jc w:val="both"/>
      </w:pPr>
      <w:r>
        <w:rPr>
          <w:rFonts w:ascii="Times New Roman"/>
          <w:b w:val="false"/>
          <w:i w:val="false"/>
          <w:color w:val="000000"/>
          <w:sz w:val="28"/>
        </w:rPr>
        <w:t xml:space="preserve">
     24. Условия транспортировки газа регулируются Правилами, иными нормативными правовыми актами, а также условиями договоров на транспортировку газа. </w:t>
      </w:r>
    </w:p>
    <w:bookmarkEnd w:id="33"/>
    <w:bookmarkStart w:name="z34" w:id="34"/>
    <w:p>
      <w:pPr>
        <w:spacing w:after="0"/>
        <w:ind w:left="0"/>
        <w:jc w:val="left"/>
      </w:pPr>
      <w:r>
        <w:rPr>
          <w:rFonts w:ascii="Times New Roman"/>
          <w:b/>
          <w:i w:val="false"/>
          <w:color w:val="000000"/>
        </w:rPr>
        <w:t xml:space="preserve"> 
Глава 5. Порядок транзита газа через территорию </w:t>
      </w:r>
      <w:r>
        <w:br/>
      </w:r>
      <w:r>
        <w:rPr>
          <w:rFonts w:ascii="Times New Roman"/>
          <w:b/>
          <w:i w:val="false"/>
          <w:color w:val="000000"/>
        </w:rPr>
        <w:t xml:space="preserve">
Республики Казахстан </w:t>
      </w:r>
    </w:p>
    <w:bookmarkEnd w:id="34"/>
    <w:bookmarkStart w:name="z35" w:id="35"/>
    <w:p>
      <w:pPr>
        <w:spacing w:after="0"/>
        <w:ind w:left="0"/>
        <w:jc w:val="both"/>
      </w:pPr>
      <w:r>
        <w:rPr>
          <w:rFonts w:ascii="Times New Roman"/>
          <w:b w:val="false"/>
          <w:i w:val="false"/>
          <w:color w:val="000000"/>
          <w:sz w:val="28"/>
        </w:rPr>
        <w:t xml:space="preserve">
     25. Использование газотранспортной системы, в том числе газохранилищ, поставщиками, осуществляющими экспорт газа в третьи страны, и поставщиками (потребителями), осуществляющими транзит газа через территорию Республики Казахстан, а также рассмотрение заявки на транзит газа осуществляются в соответствии с Правилами, иными нормативными правовыми актами Республики Казахстан, международными договорами Республики Казахстан, а также договорами на транзит газа между газотранспортной организацией и поставщиками (потребителями). </w:t>
      </w:r>
    </w:p>
    <w:bookmarkEnd w:id="35"/>
    <w:bookmarkStart w:name="z36" w:id="36"/>
    <w:p>
      <w:pPr>
        <w:spacing w:after="0"/>
        <w:ind w:left="0"/>
        <w:jc w:val="both"/>
      </w:pPr>
      <w:r>
        <w:rPr>
          <w:rFonts w:ascii="Times New Roman"/>
          <w:b w:val="false"/>
          <w:i w:val="false"/>
          <w:color w:val="000000"/>
          <w:sz w:val="28"/>
        </w:rPr>
        <w:t xml:space="preserve">
     26. Для рассмотрения заявки на транзит газа в третьи страны поставщик дополнительно к документам, указанным в пункте 19 Правил, представляет письменное согласие на транспортировку заявляемого объема газа владельцев газопроводов в странах, по территории которых осуществляется транспортировка газа. </w:t>
      </w:r>
    </w:p>
    <w:bookmarkEnd w:id="36"/>
    <w:bookmarkStart w:name="z37" w:id="37"/>
    <w:p>
      <w:pPr>
        <w:spacing w:after="0"/>
        <w:ind w:left="0"/>
        <w:jc w:val="left"/>
      </w:pPr>
      <w:r>
        <w:rPr>
          <w:rFonts w:ascii="Times New Roman"/>
          <w:b/>
          <w:i w:val="false"/>
          <w:color w:val="000000"/>
        </w:rPr>
        <w:t xml:space="preserve"> 
Глава 6. Условия и порядок доступа </w:t>
      </w:r>
      <w:r>
        <w:br/>
      </w:r>
      <w:r>
        <w:rPr>
          <w:rFonts w:ascii="Times New Roman"/>
          <w:b/>
          <w:i w:val="false"/>
          <w:color w:val="000000"/>
        </w:rPr>
        <w:t xml:space="preserve">
к газотранспортной системе </w:t>
      </w:r>
    </w:p>
    <w:bookmarkEnd w:id="37"/>
    <w:bookmarkStart w:name="z38" w:id="38"/>
    <w:p>
      <w:pPr>
        <w:spacing w:after="0"/>
        <w:ind w:left="0"/>
        <w:jc w:val="both"/>
      </w:pPr>
      <w:r>
        <w:rPr>
          <w:rFonts w:ascii="Times New Roman"/>
          <w:b w:val="false"/>
          <w:i w:val="false"/>
          <w:color w:val="000000"/>
          <w:sz w:val="28"/>
        </w:rPr>
        <w:t xml:space="preserve">
     27. Транспортировщик обязан обеспечить свободный доступ поставщика к газотранспортной системе в любое время и подписать договор на транспортировку газа при условии: </w:t>
      </w:r>
      <w:r>
        <w:br/>
      </w:r>
      <w:r>
        <w:rPr>
          <w:rFonts w:ascii="Times New Roman"/>
          <w:b w:val="false"/>
          <w:i w:val="false"/>
          <w:color w:val="000000"/>
          <w:sz w:val="28"/>
        </w:rPr>
        <w:t xml:space="preserve">
     1) наличия свободных мощностей на транспортировку заявляемого объема газа в газотранспортной системе от места подключения до места отбора газа в течение всего периода его поставки; </w:t>
      </w:r>
      <w:r>
        <w:br/>
      </w:r>
      <w:r>
        <w:rPr>
          <w:rFonts w:ascii="Times New Roman"/>
          <w:b w:val="false"/>
          <w:i w:val="false"/>
          <w:color w:val="000000"/>
          <w:sz w:val="28"/>
        </w:rPr>
        <w:t xml:space="preserve">
     2) соответствия качества поставляемого газа стандартам и нормативам, принятым в Республике Казахстан, если иное не установлено международными соглашениями Республики Казахстан. </w:t>
      </w:r>
    </w:p>
    <w:bookmarkEnd w:id="38"/>
    <w:bookmarkStart w:name="z39" w:id="39"/>
    <w:p>
      <w:pPr>
        <w:spacing w:after="0"/>
        <w:ind w:left="0"/>
        <w:jc w:val="both"/>
      </w:pPr>
      <w:r>
        <w:rPr>
          <w:rFonts w:ascii="Times New Roman"/>
          <w:b w:val="false"/>
          <w:i w:val="false"/>
          <w:color w:val="000000"/>
          <w:sz w:val="28"/>
        </w:rPr>
        <w:t xml:space="preserve">
     28. Для получения доступа к газотранспортной системе поставщик предоставляет заявку, которая должна содержать следующие основные сведения: реквизиты поставщика, источник, объемы и сроки поставок газа, а также документы, указанные в пункте 7 Правил. </w:t>
      </w:r>
    </w:p>
    <w:bookmarkEnd w:id="39"/>
    <w:bookmarkStart w:name="z40" w:id="40"/>
    <w:p>
      <w:pPr>
        <w:spacing w:after="0"/>
        <w:ind w:left="0"/>
        <w:jc w:val="both"/>
      </w:pPr>
      <w:r>
        <w:rPr>
          <w:rFonts w:ascii="Times New Roman"/>
          <w:b w:val="false"/>
          <w:i w:val="false"/>
          <w:color w:val="000000"/>
          <w:sz w:val="28"/>
        </w:rPr>
        <w:t xml:space="preserve">
     29. При ограниченных объемах транспортировки газа решение по заявкам на транспортировку газа принимается транспортировщиком в зависимости от приоритетности потребителей и условий оплаты. </w:t>
      </w:r>
    </w:p>
    <w:bookmarkEnd w:id="40"/>
    <w:bookmarkStart w:name="z41" w:id="41"/>
    <w:p>
      <w:pPr>
        <w:spacing w:after="0"/>
        <w:ind w:left="0"/>
        <w:jc w:val="both"/>
      </w:pPr>
      <w:r>
        <w:rPr>
          <w:rFonts w:ascii="Times New Roman"/>
          <w:b w:val="false"/>
          <w:i w:val="false"/>
          <w:color w:val="000000"/>
          <w:sz w:val="28"/>
        </w:rPr>
        <w:t xml:space="preserve">
     30. При несогласии поставщика с принятым решением транспортировщика о частичном удовлетворении заявки или с отказом от заключения договора поставщик вправе обратиться в уполномоченный орган. Уполномоченный орган в десятидневный срок, при необходимости с привлечением независимых экспертных организаций и транспортировщика, рассматривает представленные материалы и принимает решение, обязательное для исполнения транспортировщиком и поставщиком. Решение уполномоченного органа может быть обжаловано в судебном порядке. </w:t>
      </w:r>
    </w:p>
    <w:bookmarkEnd w:id="41"/>
    <w:bookmarkStart w:name="z42" w:id="42"/>
    <w:p>
      <w:pPr>
        <w:spacing w:after="0"/>
        <w:ind w:left="0"/>
        <w:jc w:val="both"/>
      </w:pPr>
      <w:r>
        <w:rPr>
          <w:rFonts w:ascii="Times New Roman"/>
          <w:b w:val="false"/>
          <w:i w:val="false"/>
          <w:color w:val="000000"/>
          <w:sz w:val="28"/>
        </w:rPr>
        <w:t xml:space="preserve">
     31. Транспортировщик обязан: </w:t>
      </w:r>
      <w:r>
        <w:br/>
      </w:r>
      <w:r>
        <w:rPr>
          <w:rFonts w:ascii="Times New Roman"/>
          <w:b w:val="false"/>
          <w:i w:val="false"/>
          <w:color w:val="000000"/>
          <w:sz w:val="28"/>
        </w:rPr>
        <w:t xml:space="preserve">
     1) представлять по запросу уполномоченного органа информацию о наличии свободных мощностей в газотранспортной системе и программу использования мощностей газотранспортной системы в определенные периоды на определенных участках; </w:t>
      </w:r>
      <w:r>
        <w:br/>
      </w:r>
      <w:r>
        <w:rPr>
          <w:rFonts w:ascii="Times New Roman"/>
          <w:b w:val="false"/>
          <w:i w:val="false"/>
          <w:color w:val="000000"/>
          <w:sz w:val="28"/>
        </w:rPr>
        <w:t xml:space="preserve">
     2) информировать потребителей о планируемых ремонтных и профилактических работах, влияющих на исполнение обязательств транспортировщика. </w:t>
      </w:r>
    </w:p>
    <w:bookmarkEnd w:id="42"/>
    <w:bookmarkStart w:name="z43" w:id="43"/>
    <w:p>
      <w:pPr>
        <w:spacing w:after="0"/>
        <w:ind w:left="0"/>
        <w:jc w:val="both"/>
      </w:pPr>
      <w:r>
        <w:rPr>
          <w:rFonts w:ascii="Times New Roman"/>
          <w:b w:val="false"/>
          <w:i w:val="false"/>
          <w:color w:val="000000"/>
          <w:sz w:val="28"/>
        </w:rPr>
        <w:t xml:space="preserve">
     32. Все расходы, связанные с подключением вновь сооруженных газопроводов к газотранспортной системе, производятся за счет инициатора подобного подключения, если иное не определено соглашением с транспортировщиком. </w:t>
      </w:r>
    </w:p>
    <w:bookmarkEnd w:id="43"/>
    <w:bookmarkStart w:name="z44" w:id="44"/>
    <w:p>
      <w:pPr>
        <w:spacing w:after="0"/>
        <w:ind w:left="0"/>
        <w:jc w:val="left"/>
      </w:pPr>
      <w:r>
        <w:rPr>
          <w:rFonts w:ascii="Times New Roman"/>
          <w:b/>
          <w:i w:val="false"/>
          <w:color w:val="000000"/>
        </w:rPr>
        <w:t xml:space="preserve"> 
Глава 7. Порядок учета газа </w:t>
      </w:r>
    </w:p>
    <w:bookmarkEnd w:id="44"/>
    <w:bookmarkStart w:name="z45" w:id="45"/>
    <w:p>
      <w:pPr>
        <w:spacing w:after="0"/>
        <w:ind w:left="0"/>
        <w:jc w:val="both"/>
      </w:pPr>
      <w:r>
        <w:rPr>
          <w:rFonts w:ascii="Times New Roman"/>
          <w:b w:val="false"/>
          <w:i w:val="false"/>
          <w:color w:val="000000"/>
          <w:sz w:val="28"/>
        </w:rPr>
        <w:t xml:space="preserve">
     33. Поставка, транспортировка и отбор газа без учета его объема не допускаются. </w:t>
      </w:r>
    </w:p>
    <w:bookmarkEnd w:id="45"/>
    <w:bookmarkStart w:name="z46" w:id="46"/>
    <w:p>
      <w:pPr>
        <w:spacing w:after="0"/>
        <w:ind w:left="0"/>
        <w:jc w:val="both"/>
      </w:pPr>
      <w:r>
        <w:rPr>
          <w:rFonts w:ascii="Times New Roman"/>
          <w:b w:val="false"/>
          <w:i w:val="false"/>
          <w:color w:val="000000"/>
          <w:sz w:val="28"/>
        </w:rPr>
        <w:t xml:space="preserve">
     34. В соответствии с действующим стандартом за единицу измерения объема газа принимается один кубический метр газа при температуре 20 градусов по Цельсию и давлении 760 мм ртутного столба. </w:t>
      </w:r>
    </w:p>
    <w:bookmarkEnd w:id="46"/>
    <w:bookmarkStart w:name="z47" w:id="47"/>
    <w:p>
      <w:pPr>
        <w:spacing w:after="0"/>
        <w:ind w:left="0"/>
        <w:jc w:val="both"/>
      </w:pPr>
      <w:r>
        <w:rPr>
          <w:rFonts w:ascii="Times New Roman"/>
          <w:b w:val="false"/>
          <w:i w:val="false"/>
          <w:color w:val="000000"/>
          <w:sz w:val="28"/>
        </w:rPr>
        <w:t xml:space="preserve">
     35. Учет объема транспортируемого газа по магистральным газопроводам производится, как правило, на газораспределительной станции по приборам учета газа газотранспортной организации, а при их отсутствии или неисправности - по приборам учета газа газораспределительной организации, установленным, как правило, на пунктах приема (передачи) газа или расчетным путем. </w:t>
      </w:r>
      <w:r>
        <w:br/>
      </w:r>
      <w:r>
        <w:rPr>
          <w:rFonts w:ascii="Times New Roman"/>
          <w:b w:val="false"/>
          <w:i w:val="false"/>
          <w:color w:val="000000"/>
          <w:sz w:val="28"/>
        </w:rPr>
        <w:t xml:space="preserve">
     Учет объема транспортируемого газа по распределительным газопроводам газораспределительной организацией производится по приборам учета, установленным, как правило, на пунктах приема (передачи) газа или расчетным путем. </w:t>
      </w:r>
      <w:r>
        <w:br/>
      </w:r>
      <w:r>
        <w:rPr>
          <w:rFonts w:ascii="Times New Roman"/>
          <w:b w:val="false"/>
          <w:i w:val="false"/>
          <w:color w:val="000000"/>
          <w:sz w:val="28"/>
        </w:rPr>
        <w:t xml:space="preserve">
     Учет объема транспортируемого газа оформляется актом, подписанным представителями сторон. Форма акта и периодичность его составления оговариваются в договоре на транспортировку газа. </w:t>
      </w:r>
    </w:p>
    <w:bookmarkEnd w:id="47"/>
    <w:bookmarkStart w:name="z48" w:id="48"/>
    <w:p>
      <w:pPr>
        <w:spacing w:after="0"/>
        <w:ind w:left="0"/>
        <w:jc w:val="both"/>
      </w:pPr>
      <w:r>
        <w:rPr>
          <w:rFonts w:ascii="Times New Roman"/>
          <w:b w:val="false"/>
          <w:i w:val="false"/>
          <w:color w:val="000000"/>
          <w:sz w:val="28"/>
        </w:rPr>
        <w:t xml:space="preserve">
     36. Учет объема газа, используемого абонентами, производится: </w:t>
      </w:r>
      <w:r>
        <w:br/>
      </w:r>
      <w:r>
        <w:rPr>
          <w:rFonts w:ascii="Times New Roman"/>
          <w:b w:val="false"/>
          <w:i w:val="false"/>
          <w:color w:val="000000"/>
          <w:sz w:val="28"/>
        </w:rPr>
        <w:t xml:space="preserve">
     по индивидуальным приборам учета; </w:t>
      </w:r>
      <w:r>
        <w:br/>
      </w:r>
      <w:r>
        <w:rPr>
          <w:rFonts w:ascii="Times New Roman"/>
          <w:b w:val="false"/>
          <w:i w:val="false"/>
          <w:color w:val="000000"/>
          <w:sz w:val="28"/>
        </w:rPr>
        <w:t xml:space="preserve">
     по коллективным приборам учета: </w:t>
      </w:r>
      <w:r>
        <w:br/>
      </w:r>
      <w:r>
        <w:rPr>
          <w:rFonts w:ascii="Times New Roman"/>
          <w:b w:val="false"/>
          <w:i w:val="false"/>
          <w:color w:val="000000"/>
          <w:sz w:val="28"/>
        </w:rPr>
        <w:t xml:space="preserve">
     в многоквартирных домах, установленных в подъездах либо общедомовых; </w:t>
      </w:r>
      <w:r>
        <w:br/>
      </w:r>
      <w:r>
        <w:rPr>
          <w:rFonts w:ascii="Times New Roman"/>
          <w:b w:val="false"/>
          <w:i w:val="false"/>
          <w:color w:val="000000"/>
          <w:sz w:val="28"/>
        </w:rPr>
        <w:t xml:space="preserve">
     для индивидуальных домов, установленных на шкафах регуляторных или газорегуляторных пунктах; </w:t>
      </w:r>
      <w:r>
        <w:br/>
      </w:r>
      <w:r>
        <w:rPr>
          <w:rFonts w:ascii="Times New Roman"/>
          <w:b w:val="false"/>
          <w:i w:val="false"/>
          <w:color w:val="000000"/>
          <w:sz w:val="28"/>
        </w:rPr>
        <w:t xml:space="preserve">
     по нормам потребления, утвержденным соответствующим государственным органом, - при отсутствии индивидуальных или коллективных приборов учета. </w:t>
      </w:r>
    </w:p>
    <w:bookmarkEnd w:id="48"/>
    <w:bookmarkStart w:name="z49" w:id="49"/>
    <w:p>
      <w:pPr>
        <w:spacing w:after="0"/>
        <w:ind w:left="0"/>
        <w:jc w:val="both"/>
      </w:pPr>
      <w:r>
        <w:rPr>
          <w:rFonts w:ascii="Times New Roman"/>
          <w:b w:val="false"/>
          <w:i w:val="false"/>
          <w:color w:val="000000"/>
          <w:sz w:val="28"/>
        </w:rPr>
        <w:t xml:space="preserve">
     37. Учет объема газа, используемого потребителями на производственно-хозяйственные нужды, производится: </w:t>
      </w:r>
      <w:r>
        <w:br/>
      </w:r>
      <w:r>
        <w:rPr>
          <w:rFonts w:ascii="Times New Roman"/>
          <w:b w:val="false"/>
          <w:i w:val="false"/>
          <w:color w:val="000000"/>
          <w:sz w:val="28"/>
        </w:rPr>
        <w:t xml:space="preserve">
     по приборам учета, установленным на пунктах приема (передачи) газа; </w:t>
      </w:r>
      <w:r>
        <w:br/>
      </w:r>
      <w:r>
        <w:rPr>
          <w:rFonts w:ascii="Times New Roman"/>
          <w:b w:val="false"/>
          <w:i w:val="false"/>
          <w:color w:val="000000"/>
          <w:sz w:val="28"/>
        </w:rPr>
        <w:t xml:space="preserve">
     по мощности газопотребляющего оборудования - при отсутствии приборов учета. </w:t>
      </w:r>
    </w:p>
    <w:bookmarkEnd w:id="49"/>
    <w:bookmarkStart w:name="z50" w:id="50"/>
    <w:p>
      <w:pPr>
        <w:spacing w:after="0"/>
        <w:ind w:left="0"/>
        <w:jc w:val="both"/>
      </w:pPr>
      <w:r>
        <w:rPr>
          <w:rFonts w:ascii="Times New Roman"/>
          <w:b w:val="false"/>
          <w:i w:val="false"/>
          <w:color w:val="000000"/>
          <w:sz w:val="28"/>
        </w:rPr>
        <w:t xml:space="preserve">
     38. Транспортировщик ежемесячно, до 5-го числа месяца, следующего за расчетным периодом, составляет акт на объем переданного (принятого) газа, в котором отражаются ежесуточные объемы протранспортированного газа, и направляет его другой стороне договора на транспортировку газа. Другая сторона в течение трех дней подписывает акт либо, в случае несогласия с определением объема переданного газа, направляет свой протокол разногласий транспортировщику, который рассматривается в течение пяти календарных дней с момента получения. </w:t>
      </w:r>
    </w:p>
    <w:bookmarkEnd w:id="50"/>
    <w:bookmarkStart w:name="z51" w:id="51"/>
    <w:p>
      <w:pPr>
        <w:spacing w:after="0"/>
        <w:ind w:left="0"/>
        <w:jc w:val="both"/>
      </w:pPr>
      <w:r>
        <w:rPr>
          <w:rFonts w:ascii="Times New Roman"/>
          <w:b w:val="false"/>
          <w:i w:val="false"/>
          <w:color w:val="000000"/>
          <w:sz w:val="28"/>
        </w:rPr>
        <w:t xml:space="preserve">
     39. При наличии разногласий в части объема переданного (принятого) газа они подлежат разрешению в соответствии с условиями договора либо в суде. </w:t>
      </w:r>
    </w:p>
    <w:bookmarkEnd w:id="51"/>
    <w:bookmarkStart w:name="z52" w:id="52"/>
    <w:p>
      <w:pPr>
        <w:spacing w:after="0"/>
        <w:ind w:left="0"/>
        <w:jc w:val="both"/>
      </w:pPr>
      <w:r>
        <w:rPr>
          <w:rFonts w:ascii="Times New Roman"/>
          <w:b w:val="false"/>
          <w:i w:val="false"/>
          <w:color w:val="000000"/>
          <w:sz w:val="28"/>
        </w:rPr>
        <w:t xml:space="preserve">
     40. До принятия решения судом объем переданного (принятого) газа устанавливается в соответствии с показаниями приборов учета газа газотранспортной организации. </w:t>
      </w:r>
    </w:p>
    <w:bookmarkEnd w:id="52"/>
    <w:bookmarkStart w:name="z53" w:id="53"/>
    <w:p>
      <w:pPr>
        <w:spacing w:after="0"/>
        <w:ind w:left="0"/>
        <w:jc w:val="both"/>
      </w:pPr>
      <w:r>
        <w:rPr>
          <w:rFonts w:ascii="Times New Roman"/>
          <w:b w:val="false"/>
          <w:i w:val="false"/>
          <w:color w:val="000000"/>
          <w:sz w:val="28"/>
        </w:rPr>
        <w:t xml:space="preserve">
     41. Учет объема переданного (принятого) газа ведется в соответствии с инструкциями по эксплуатации приборов учета газа. </w:t>
      </w:r>
    </w:p>
    <w:bookmarkEnd w:id="53"/>
    <w:bookmarkStart w:name="z54" w:id="54"/>
    <w:p>
      <w:pPr>
        <w:spacing w:after="0"/>
        <w:ind w:left="0"/>
        <w:jc w:val="both"/>
      </w:pPr>
      <w:r>
        <w:rPr>
          <w:rFonts w:ascii="Times New Roman"/>
          <w:b w:val="false"/>
          <w:i w:val="false"/>
          <w:color w:val="000000"/>
          <w:sz w:val="28"/>
        </w:rPr>
        <w:t>
     42. Применение и поверка приборов учета газа производятся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обеспечении единства измерений" и другими нормативными правовыми актами Республики Казахстан. </w:t>
      </w:r>
    </w:p>
    <w:bookmarkEnd w:id="54"/>
    <w:bookmarkStart w:name="z55" w:id="55"/>
    <w:p>
      <w:pPr>
        <w:spacing w:after="0"/>
        <w:ind w:left="0"/>
        <w:jc w:val="both"/>
      </w:pPr>
      <w:r>
        <w:rPr>
          <w:rFonts w:ascii="Times New Roman"/>
          <w:b w:val="false"/>
          <w:i w:val="false"/>
          <w:color w:val="000000"/>
          <w:sz w:val="28"/>
        </w:rPr>
        <w:t xml:space="preserve">
     43. Установка приборов учета газа производится специализированными организациями, имеющими соответствующую лицензию. </w:t>
      </w:r>
    </w:p>
    <w:bookmarkEnd w:id="55"/>
    <w:bookmarkStart w:name="z56" w:id="56"/>
    <w:p>
      <w:pPr>
        <w:spacing w:after="0"/>
        <w:ind w:left="0"/>
        <w:jc w:val="both"/>
      </w:pPr>
      <w:r>
        <w:rPr>
          <w:rFonts w:ascii="Times New Roman"/>
          <w:b w:val="false"/>
          <w:i w:val="false"/>
          <w:color w:val="000000"/>
          <w:sz w:val="28"/>
        </w:rPr>
        <w:t xml:space="preserve">
     44. Финансирование приобретения и установки приборов учета газа производится за счет собственных или заемных средств транспортировщика. Потребитель возмещает транспортировщику расходы за приобретенный и установленный прибор учета через тариф на транспортировку газа. </w:t>
      </w:r>
    </w:p>
    <w:bookmarkEnd w:id="56"/>
    <w:bookmarkStart w:name="z57" w:id="57"/>
    <w:p>
      <w:pPr>
        <w:spacing w:after="0"/>
        <w:ind w:left="0"/>
        <w:jc w:val="both"/>
      </w:pPr>
      <w:r>
        <w:rPr>
          <w:rFonts w:ascii="Times New Roman"/>
          <w:b w:val="false"/>
          <w:i w:val="false"/>
          <w:color w:val="000000"/>
          <w:sz w:val="28"/>
        </w:rPr>
        <w:t xml:space="preserve">
     45. Потребитель вправе самостоятельно приобретать прибор учета, при этом возмещение расходов по его установке производится по договору между потребителем и организацией, установившей прибор учета, либо через тариф на транспортировку газа. </w:t>
      </w:r>
    </w:p>
    <w:bookmarkEnd w:id="57"/>
    <w:bookmarkStart w:name="z58" w:id="58"/>
    <w:p>
      <w:pPr>
        <w:spacing w:after="0"/>
        <w:ind w:left="0"/>
        <w:jc w:val="both"/>
      </w:pPr>
      <w:r>
        <w:rPr>
          <w:rFonts w:ascii="Times New Roman"/>
          <w:b w:val="false"/>
          <w:i w:val="false"/>
          <w:color w:val="000000"/>
          <w:sz w:val="28"/>
        </w:rPr>
        <w:t xml:space="preserve">
     46. Ответственность за техническое состояние и поверку приборов учета газа на газопроводах несут владельцы (арендаторы) газопроводов, а в иных случаях - потребители, у которых установлены приборы учета газа. </w:t>
      </w:r>
      <w:r>
        <w:br/>
      </w:r>
      <w:r>
        <w:rPr>
          <w:rFonts w:ascii="Times New Roman"/>
          <w:b w:val="false"/>
          <w:i w:val="false"/>
          <w:color w:val="000000"/>
          <w:sz w:val="28"/>
        </w:rPr>
        <w:t xml:space="preserve">
     Каждая из сторон договора обязана обеспечить уполномоченному представителю другой стороны возможность проверки приборов учета газа, наличия действующих свидетельств об их государственной поверке. </w:t>
      </w:r>
    </w:p>
    <w:bookmarkEnd w:id="58"/>
    <w:bookmarkStart w:name="z59" w:id="59"/>
    <w:p>
      <w:pPr>
        <w:spacing w:after="0"/>
        <w:ind w:left="0"/>
        <w:jc w:val="both"/>
      </w:pPr>
      <w:r>
        <w:rPr>
          <w:rFonts w:ascii="Times New Roman"/>
          <w:b w:val="false"/>
          <w:i w:val="false"/>
          <w:color w:val="000000"/>
          <w:sz w:val="28"/>
        </w:rPr>
        <w:t xml:space="preserve">
     47. Приборы учета газа у абонента могут устанавливаться в подъездах, на лестничных клетках, в коридорах, отдельных квартирах, индивидуальных домах. </w:t>
      </w:r>
      <w:r>
        <w:br/>
      </w:r>
      <w:r>
        <w:rPr>
          <w:rFonts w:ascii="Times New Roman"/>
          <w:b w:val="false"/>
          <w:i w:val="false"/>
          <w:color w:val="000000"/>
          <w:sz w:val="28"/>
        </w:rPr>
        <w:t xml:space="preserve">
     Абонент обязан обеспечить свободный доступ к приборам учета газа. </w:t>
      </w:r>
    </w:p>
    <w:bookmarkEnd w:id="59"/>
    <w:bookmarkStart w:name="z60" w:id="60"/>
    <w:p>
      <w:pPr>
        <w:spacing w:after="0"/>
        <w:ind w:left="0"/>
        <w:jc w:val="both"/>
      </w:pPr>
      <w:r>
        <w:rPr>
          <w:rFonts w:ascii="Times New Roman"/>
          <w:b w:val="false"/>
          <w:i w:val="false"/>
          <w:color w:val="000000"/>
          <w:sz w:val="28"/>
        </w:rPr>
        <w:t xml:space="preserve">
     48. Абонент несет ответственность за сохранность и целостность прибора учета, установленного в его квартире или индивидуальном доме. </w:t>
      </w:r>
      <w:r>
        <w:br/>
      </w:r>
      <w:r>
        <w:rPr>
          <w:rFonts w:ascii="Times New Roman"/>
          <w:b w:val="false"/>
          <w:i w:val="false"/>
          <w:color w:val="000000"/>
          <w:sz w:val="28"/>
        </w:rPr>
        <w:t xml:space="preserve">
     При установке приборов учета газа в подъездах, на лестничных клетках и в коридорах многоквартирных домов ответственность за их сохранность и целостность несут владельцы (арендаторы) жилых квартир и домов или кооперативы собственников квартир. </w:t>
      </w:r>
    </w:p>
    <w:bookmarkEnd w:id="60"/>
    <w:bookmarkStart w:name="z61" w:id="61"/>
    <w:p>
      <w:pPr>
        <w:spacing w:after="0"/>
        <w:ind w:left="0"/>
        <w:jc w:val="both"/>
      </w:pPr>
      <w:r>
        <w:rPr>
          <w:rFonts w:ascii="Times New Roman"/>
          <w:b w:val="false"/>
          <w:i w:val="false"/>
          <w:color w:val="000000"/>
          <w:sz w:val="28"/>
        </w:rPr>
        <w:t xml:space="preserve">
     49. В случае хищения или поломки неустановленными лицами приборов учета газа абонентов (собственников или владельцев квартир), смонтированных в подъездах, на лестничных клетках и в коридорах, собственники (владельцы) квартир обязаны в месячный срок их восстановить, если иное не предусмотрено соглашением сторон. До момента восстановления прибора учета абонент вправе потребовать подключения его к газовой сети. </w:t>
      </w:r>
    </w:p>
    <w:bookmarkEnd w:id="61"/>
    <w:bookmarkStart w:name="z62" w:id="62"/>
    <w:p>
      <w:pPr>
        <w:spacing w:after="0"/>
        <w:ind w:left="0"/>
        <w:jc w:val="both"/>
      </w:pPr>
      <w:r>
        <w:rPr>
          <w:rFonts w:ascii="Times New Roman"/>
          <w:b w:val="false"/>
          <w:i w:val="false"/>
          <w:color w:val="000000"/>
          <w:sz w:val="28"/>
        </w:rPr>
        <w:t xml:space="preserve">
     50. Вопросы, связанные с организацией учета газа и не урегулированные Правилами, регулируются в порядке, определяемом уполномоченным органом, согласованным с антимонопольным органом. </w:t>
      </w:r>
    </w:p>
    <w:bookmarkEnd w:id="62"/>
    <w:bookmarkStart w:name="z63" w:id="63"/>
    <w:p>
      <w:pPr>
        <w:spacing w:after="0"/>
        <w:ind w:left="0"/>
        <w:jc w:val="left"/>
      </w:pPr>
      <w:r>
        <w:rPr>
          <w:rFonts w:ascii="Times New Roman"/>
          <w:b/>
          <w:i w:val="false"/>
          <w:color w:val="000000"/>
        </w:rPr>
        <w:t xml:space="preserve"> 
Глава 8. Расчеты за поставку газа и его транспортировку </w:t>
      </w:r>
    </w:p>
    <w:bookmarkEnd w:id="63"/>
    <w:bookmarkStart w:name="z64" w:id="64"/>
    <w:p>
      <w:pPr>
        <w:spacing w:after="0"/>
        <w:ind w:left="0"/>
        <w:jc w:val="both"/>
      </w:pPr>
      <w:r>
        <w:rPr>
          <w:rFonts w:ascii="Times New Roman"/>
          <w:b w:val="false"/>
          <w:i w:val="false"/>
          <w:color w:val="000000"/>
          <w:sz w:val="28"/>
        </w:rPr>
        <w:t xml:space="preserve">
     51. Поставка, отбор и транспортировка газа осуществляются на возмездной основе в соответствии с заключенным договором. </w:t>
      </w:r>
    </w:p>
    <w:bookmarkEnd w:id="64"/>
    <w:bookmarkStart w:name="z65" w:id="65"/>
    <w:p>
      <w:pPr>
        <w:spacing w:after="0"/>
        <w:ind w:left="0"/>
        <w:jc w:val="both"/>
      </w:pPr>
      <w:r>
        <w:rPr>
          <w:rFonts w:ascii="Times New Roman"/>
          <w:b w:val="false"/>
          <w:i w:val="false"/>
          <w:color w:val="000000"/>
          <w:sz w:val="28"/>
        </w:rPr>
        <w:t>
     52. Цены на газ и тарифы на его транспортировку указываются в соответствующих договорах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65"/>
    <w:bookmarkStart w:name="z66" w:id="66"/>
    <w:p>
      <w:pPr>
        <w:spacing w:after="0"/>
        <w:ind w:left="0"/>
        <w:jc w:val="both"/>
      </w:pPr>
      <w:r>
        <w:rPr>
          <w:rFonts w:ascii="Times New Roman"/>
          <w:b w:val="false"/>
          <w:i w:val="false"/>
          <w:color w:val="000000"/>
          <w:sz w:val="28"/>
        </w:rPr>
        <w:t xml:space="preserve">
     53. Порядок расчетов и сроки платежей за поставляемый газ определяются соответствующими договорами. </w:t>
      </w:r>
    </w:p>
    <w:bookmarkEnd w:id="66"/>
    <w:bookmarkStart w:name="z67" w:id="67"/>
    <w:p>
      <w:pPr>
        <w:spacing w:after="0"/>
        <w:ind w:left="0"/>
        <w:jc w:val="both"/>
      </w:pPr>
      <w:r>
        <w:rPr>
          <w:rFonts w:ascii="Times New Roman"/>
          <w:b w:val="false"/>
          <w:i w:val="false"/>
          <w:color w:val="000000"/>
          <w:sz w:val="28"/>
        </w:rPr>
        <w:t>
     54. Формирование тарифов на транспортировку газа по газопроводам и хранение газа в газохранилище, предназначенного для потребления на территории Республики Казахстан, а также порядок их применения осуществляются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w:t>
      </w:r>
    </w:p>
    <w:bookmarkEnd w:id="67"/>
    <w:bookmarkStart w:name="z68" w:id="68"/>
    <w:p>
      <w:pPr>
        <w:spacing w:after="0"/>
        <w:ind w:left="0"/>
        <w:jc w:val="both"/>
      </w:pPr>
      <w:r>
        <w:rPr>
          <w:rFonts w:ascii="Times New Roman"/>
          <w:b w:val="false"/>
          <w:i w:val="false"/>
          <w:color w:val="000000"/>
          <w:sz w:val="28"/>
        </w:rPr>
        <w:t xml:space="preserve">
     55. Тарифы на услуги по транзиту газа через территорию Республики Казахстан, экспорту казахстанского газа и хранению газа, предназначенного для потребления вне территории Республики Казахстан, устанавливаются на договорной основе сторонами договоров на транзит, экспорт или хранение газа. </w:t>
      </w:r>
    </w:p>
    <w:bookmarkEnd w:id="68"/>
    <w:bookmarkStart w:name="z69" w:id="69"/>
    <w:p>
      <w:pPr>
        <w:spacing w:after="0"/>
        <w:ind w:left="0"/>
        <w:jc w:val="left"/>
      </w:pPr>
      <w:r>
        <w:rPr>
          <w:rFonts w:ascii="Times New Roman"/>
          <w:b/>
          <w:i w:val="false"/>
          <w:color w:val="000000"/>
        </w:rPr>
        <w:t xml:space="preserve"> 
Раздел 3. Порядок реализации газа </w:t>
      </w:r>
    </w:p>
    <w:bookmarkEnd w:id="69"/>
    <w:bookmarkStart w:name="z70" w:id="70"/>
    <w:p>
      <w:pPr>
        <w:spacing w:after="0"/>
        <w:ind w:left="0"/>
        <w:jc w:val="left"/>
      </w:pPr>
      <w:r>
        <w:rPr>
          <w:rFonts w:ascii="Times New Roman"/>
          <w:b/>
          <w:i w:val="false"/>
          <w:color w:val="000000"/>
        </w:rPr>
        <w:t xml:space="preserve"> 
Глава 9. Классификация потребителей газа </w:t>
      </w:r>
    </w:p>
    <w:bookmarkEnd w:id="70"/>
    <w:bookmarkStart w:name="z71" w:id="71"/>
    <w:p>
      <w:pPr>
        <w:spacing w:after="0"/>
        <w:ind w:left="0"/>
        <w:jc w:val="both"/>
      </w:pPr>
      <w:r>
        <w:rPr>
          <w:rFonts w:ascii="Times New Roman"/>
          <w:b w:val="false"/>
          <w:i w:val="false"/>
          <w:color w:val="000000"/>
          <w:sz w:val="28"/>
        </w:rPr>
        <w:t xml:space="preserve">
     56. Потребители по приоритетности обеспечения газом делятся на следующие категории: </w:t>
      </w:r>
      <w:r>
        <w:br/>
      </w:r>
      <w:r>
        <w:rPr>
          <w:rFonts w:ascii="Times New Roman"/>
          <w:b w:val="false"/>
          <w:i w:val="false"/>
          <w:color w:val="000000"/>
          <w:sz w:val="28"/>
        </w:rPr>
        <w:t xml:space="preserve">
     1) население, пользующееся газом в бытовых целях; </w:t>
      </w:r>
      <w:r>
        <w:br/>
      </w:r>
      <w:r>
        <w:rPr>
          <w:rFonts w:ascii="Times New Roman"/>
          <w:b w:val="false"/>
          <w:i w:val="false"/>
          <w:color w:val="000000"/>
          <w:sz w:val="28"/>
        </w:rPr>
        <w:t xml:space="preserve">
     2) объекты коммунально-бытового назначения; </w:t>
      </w:r>
      <w:r>
        <w:br/>
      </w:r>
      <w:r>
        <w:rPr>
          <w:rFonts w:ascii="Times New Roman"/>
          <w:b w:val="false"/>
          <w:i w:val="false"/>
          <w:color w:val="000000"/>
          <w:sz w:val="28"/>
        </w:rPr>
        <w:t xml:space="preserve">
     3) потребители, использующие газ в качестве сырья или топлива для выпуска продукции с непрерывным циклом технологического процесса; </w:t>
      </w:r>
      <w:r>
        <w:br/>
      </w:r>
      <w:r>
        <w:rPr>
          <w:rFonts w:ascii="Times New Roman"/>
          <w:b w:val="false"/>
          <w:i w:val="false"/>
          <w:color w:val="000000"/>
          <w:sz w:val="28"/>
        </w:rPr>
        <w:t xml:space="preserve">
     4) электростанции и промышленные предприятия, газоснабжение которых в весенне-зимний период должно регулироваться путем частичного или полного перевода их на резервные виды топлива в установленном законодательством порядке; </w:t>
      </w:r>
      <w:r>
        <w:br/>
      </w:r>
      <w:r>
        <w:rPr>
          <w:rFonts w:ascii="Times New Roman"/>
          <w:b w:val="false"/>
          <w:i w:val="false"/>
          <w:color w:val="000000"/>
          <w:sz w:val="28"/>
        </w:rPr>
        <w:t xml:space="preserve">
     5) остальные потребители. </w:t>
      </w:r>
    </w:p>
    <w:bookmarkEnd w:id="71"/>
    <w:bookmarkStart w:name="z72" w:id="72"/>
    <w:p>
      <w:pPr>
        <w:spacing w:after="0"/>
        <w:ind w:left="0"/>
        <w:jc w:val="left"/>
      </w:pPr>
      <w:r>
        <w:rPr>
          <w:rFonts w:ascii="Times New Roman"/>
          <w:b/>
          <w:i w:val="false"/>
          <w:color w:val="000000"/>
        </w:rPr>
        <w:t xml:space="preserve"> 
Раздел 4. Права и обязанности сторон по поставке, </w:t>
      </w:r>
      <w:r>
        <w:br/>
      </w:r>
      <w:r>
        <w:rPr>
          <w:rFonts w:ascii="Times New Roman"/>
          <w:b/>
          <w:i w:val="false"/>
          <w:color w:val="000000"/>
        </w:rPr>
        <w:t xml:space="preserve">
транспортировке и реализации газа </w:t>
      </w:r>
    </w:p>
    <w:bookmarkEnd w:id="72"/>
    <w:bookmarkStart w:name="z73" w:id="73"/>
    <w:p>
      <w:pPr>
        <w:spacing w:after="0"/>
        <w:ind w:left="0"/>
        <w:jc w:val="left"/>
      </w:pPr>
      <w:r>
        <w:rPr>
          <w:rFonts w:ascii="Times New Roman"/>
          <w:b/>
          <w:i w:val="false"/>
          <w:color w:val="000000"/>
        </w:rPr>
        <w:t xml:space="preserve"> 
Глава 10. Права и обязанности сторон по договору </w:t>
      </w:r>
    </w:p>
    <w:bookmarkEnd w:id="73"/>
    <w:bookmarkStart w:name="z74" w:id="74"/>
    <w:p>
      <w:pPr>
        <w:spacing w:after="0"/>
        <w:ind w:left="0"/>
        <w:jc w:val="both"/>
      </w:pPr>
      <w:r>
        <w:rPr>
          <w:rFonts w:ascii="Times New Roman"/>
          <w:b w:val="false"/>
          <w:i w:val="false"/>
          <w:color w:val="000000"/>
          <w:sz w:val="28"/>
        </w:rPr>
        <w:t>
     57. Стороны несут ответственность за выполнение договорных обязательств в соответствии с Правилами и другими </w:t>
      </w:r>
      <w:r>
        <w:rPr>
          <w:rFonts w:ascii="Times New Roman"/>
          <w:b w:val="false"/>
          <w:i w:val="false"/>
          <w:color w:val="000000"/>
          <w:sz w:val="28"/>
        </w:rPr>
        <w:t xml:space="preserve">нормативными правовыми актами </w:t>
      </w:r>
      <w:r>
        <w:rPr>
          <w:rFonts w:ascii="Times New Roman"/>
          <w:b w:val="false"/>
          <w:i w:val="false"/>
          <w:color w:val="000000"/>
          <w:sz w:val="28"/>
        </w:rPr>
        <w:t xml:space="preserve">Республики Казахстан. </w:t>
      </w:r>
    </w:p>
    <w:bookmarkEnd w:id="74"/>
    <w:bookmarkStart w:name="z75" w:id="75"/>
    <w:p>
      <w:pPr>
        <w:spacing w:after="0"/>
        <w:ind w:left="0"/>
        <w:jc w:val="both"/>
      </w:pPr>
      <w:r>
        <w:rPr>
          <w:rFonts w:ascii="Times New Roman"/>
          <w:b w:val="false"/>
          <w:i w:val="false"/>
          <w:color w:val="000000"/>
          <w:sz w:val="28"/>
        </w:rPr>
        <w:t xml:space="preserve">
     58. Транспортировщик имеет право приостановить, ограничить или прекратить транспортировку газа в случае: </w:t>
      </w:r>
      <w:r>
        <w:br/>
      </w:r>
      <w:r>
        <w:rPr>
          <w:rFonts w:ascii="Times New Roman"/>
          <w:b w:val="false"/>
          <w:i w:val="false"/>
          <w:color w:val="000000"/>
          <w:sz w:val="28"/>
        </w:rPr>
        <w:t xml:space="preserve">
     1) нарушения поставщиком требований по качеству газа; </w:t>
      </w:r>
      <w:r>
        <w:br/>
      </w:r>
      <w:r>
        <w:rPr>
          <w:rFonts w:ascii="Times New Roman"/>
          <w:b w:val="false"/>
          <w:i w:val="false"/>
          <w:color w:val="000000"/>
          <w:sz w:val="28"/>
        </w:rPr>
        <w:t xml:space="preserve">
     2) непоставки газа до пункта приема (передачи) газа; </w:t>
      </w:r>
      <w:r>
        <w:br/>
      </w:r>
      <w:r>
        <w:rPr>
          <w:rFonts w:ascii="Times New Roman"/>
          <w:b w:val="false"/>
          <w:i w:val="false"/>
          <w:color w:val="000000"/>
          <w:sz w:val="28"/>
        </w:rPr>
        <w:t xml:space="preserve">
     3) снижения поставщиком объемов поставляемого газа до пункта приема (передачи) газа; </w:t>
      </w:r>
      <w:r>
        <w:br/>
      </w:r>
      <w:r>
        <w:rPr>
          <w:rFonts w:ascii="Times New Roman"/>
          <w:b w:val="false"/>
          <w:i w:val="false"/>
          <w:color w:val="000000"/>
          <w:sz w:val="28"/>
        </w:rPr>
        <w:t xml:space="preserve">
     4) снижения давления газа на пункте приема (передачи) газа; </w:t>
      </w:r>
      <w:r>
        <w:br/>
      </w:r>
      <w:r>
        <w:rPr>
          <w:rFonts w:ascii="Times New Roman"/>
          <w:b w:val="false"/>
          <w:i w:val="false"/>
          <w:color w:val="000000"/>
          <w:sz w:val="28"/>
        </w:rPr>
        <w:t xml:space="preserve">
     5) превышения среднесуточной нормы потребления газа потребителем более, чем на 5% в соответствии с главой 3 Правил; </w:t>
      </w:r>
      <w:r>
        <w:br/>
      </w:r>
      <w:r>
        <w:rPr>
          <w:rFonts w:ascii="Times New Roman"/>
          <w:b w:val="false"/>
          <w:i w:val="false"/>
          <w:color w:val="000000"/>
          <w:sz w:val="28"/>
        </w:rPr>
        <w:t xml:space="preserve">
     6) невыполнения поставщиком и/или потребителем условия договора об оплате услуг транспортировщика и/или штрафных санкций, предусмотренных договором на транспортировку; </w:t>
      </w:r>
      <w:r>
        <w:br/>
      </w:r>
      <w:r>
        <w:rPr>
          <w:rFonts w:ascii="Times New Roman"/>
          <w:b w:val="false"/>
          <w:i w:val="false"/>
          <w:color w:val="000000"/>
          <w:sz w:val="28"/>
        </w:rPr>
        <w:t xml:space="preserve">
     7) наличия обстоятельств непреодолимой силы, в том числе возникновения таких обстоятельств, как механические повреждения газотранспортной системы или оборудования, аварий и аварийных ситуаций на газотранспортной системе. </w:t>
      </w:r>
    </w:p>
    <w:bookmarkEnd w:id="75"/>
    <w:bookmarkStart w:name="z76" w:id="76"/>
    <w:p>
      <w:pPr>
        <w:spacing w:after="0"/>
        <w:ind w:left="0"/>
        <w:jc w:val="both"/>
      </w:pPr>
      <w:r>
        <w:rPr>
          <w:rFonts w:ascii="Times New Roman"/>
          <w:b w:val="false"/>
          <w:i w:val="false"/>
          <w:color w:val="000000"/>
          <w:sz w:val="28"/>
        </w:rPr>
        <w:t xml:space="preserve">
     59. Транспортировщик обязан: </w:t>
      </w:r>
      <w:r>
        <w:br/>
      </w:r>
      <w:r>
        <w:rPr>
          <w:rFonts w:ascii="Times New Roman"/>
          <w:b w:val="false"/>
          <w:i w:val="false"/>
          <w:color w:val="000000"/>
          <w:sz w:val="28"/>
        </w:rPr>
        <w:t xml:space="preserve">
     1) обеспечить равномерную и бесперебойную транспортировку газа согласно условиям договора на транспортировку; </w:t>
      </w:r>
      <w:r>
        <w:br/>
      </w:r>
      <w:r>
        <w:rPr>
          <w:rFonts w:ascii="Times New Roman"/>
          <w:b w:val="false"/>
          <w:i w:val="false"/>
          <w:color w:val="000000"/>
          <w:sz w:val="28"/>
        </w:rPr>
        <w:t xml:space="preserve">
     2) в целях проверки правильности учета газа обеспечить доступ к приборам учета газа в строгом соответствии с требованиями норм технической безопасности; </w:t>
      </w:r>
      <w:r>
        <w:br/>
      </w:r>
      <w:r>
        <w:rPr>
          <w:rFonts w:ascii="Times New Roman"/>
          <w:b w:val="false"/>
          <w:i w:val="false"/>
          <w:color w:val="000000"/>
          <w:sz w:val="28"/>
        </w:rPr>
        <w:t xml:space="preserve">
     3) в соответствии с условиями договора на транспортировку газа информировать поставщика, потребителя о возможных изменениях режима газоснабжения. </w:t>
      </w:r>
    </w:p>
    <w:bookmarkEnd w:id="76"/>
    <w:bookmarkStart w:name="z77" w:id="77"/>
    <w:p>
      <w:pPr>
        <w:spacing w:after="0"/>
        <w:ind w:left="0"/>
        <w:jc w:val="both"/>
      </w:pPr>
      <w:r>
        <w:rPr>
          <w:rFonts w:ascii="Times New Roman"/>
          <w:b w:val="false"/>
          <w:i w:val="false"/>
          <w:color w:val="000000"/>
          <w:sz w:val="28"/>
        </w:rPr>
        <w:t xml:space="preserve">
     60. Поставщик имеет право: </w:t>
      </w:r>
      <w:r>
        <w:br/>
      </w:r>
      <w:r>
        <w:rPr>
          <w:rFonts w:ascii="Times New Roman"/>
          <w:b w:val="false"/>
          <w:i w:val="false"/>
          <w:color w:val="000000"/>
          <w:sz w:val="28"/>
        </w:rPr>
        <w:t xml:space="preserve">
     1) своевременно и в полном объеме получать оплату за газ; </w:t>
      </w:r>
      <w:r>
        <w:br/>
      </w:r>
      <w:r>
        <w:rPr>
          <w:rFonts w:ascii="Times New Roman"/>
          <w:b w:val="false"/>
          <w:i w:val="false"/>
          <w:color w:val="000000"/>
          <w:sz w:val="28"/>
        </w:rPr>
        <w:t xml:space="preserve">
     2) осуществлять контроль потребления и своевременность оплаты за газ; </w:t>
      </w:r>
      <w:r>
        <w:br/>
      </w:r>
      <w:r>
        <w:rPr>
          <w:rFonts w:ascii="Times New Roman"/>
          <w:b w:val="false"/>
          <w:i w:val="false"/>
          <w:color w:val="000000"/>
          <w:sz w:val="28"/>
        </w:rPr>
        <w:t xml:space="preserve">
     3) в одностороннем порядке приостановить поставку газа при нарушении потребителями: </w:t>
      </w:r>
      <w:r>
        <w:br/>
      </w:r>
      <w:r>
        <w:rPr>
          <w:rFonts w:ascii="Times New Roman"/>
          <w:b w:val="false"/>
          <w:i w:val="false"/>
          <w:color w:val="000000"/>
          <w:sz w:val="28"/>
        </w:rPr>
        <w:t xml:space="preserve">
     порядка оплаты за газ; </w:t>
      </w:r>
      <w:r>
        <w:br/>
      </w:r>
      <w:r>
        <w:rPr>
          <w:rFonts w:ascii="Times New Roman"/>
          <w:b w:val="false"/>
          <w:i w:val="false"/>
          <w:color w:val="000000"/>
          <w:sz w:val="28"/>
        </w:rPr>
        <w:t xml:space="preserve">
     требований по безопасной эксплуатации газового оборудования и эксплуатации приборов учета; </w:t>
      </w:r>
      <w:r>
        <w:br/>
      </w:r>
      <w:r>
        <w:rPr>
          <w:rFonts w:ascii="Times New Roman"/>
          <w:b w:val="false"/>
          <w:i w:val="false"/>
          <w:color w:val="000000"/>
          <w:sz w:val="28"/>
        </w:rPr>
        <w:t xml:space="preserve">
     режима газопотребления. </w:t>
      </w:r>
    </w:p>
    <w:bookmarkEnd w:id="77"/>
    <w:bookmarkStart w:name="z78" w:id="78"/>
    <w:p>
      <w:pPr>
        <w:spacing w:after="0"/>
        <w:ind w:left="0"/>
        <w:jc w:val="both"/>
      </w:pPr>
      <w:r>
        <w:rPr>
          <w:rFonts w:ascii="Times New Roman"/>
          <w:b w:val="false"/>
          <w:i w:val="false"/>
          <w:color w:val="000000"/>
          <w:sz w:val="28"/>
        </w:rPr>
        <w:t xml:space="preserve">
     61. Поставщик обязан: </w:t>
      </w:r>
      <w:r>
        <w:br/>
      </w:r>
      <w:r>
        <w:rPr>
          <w:rFonts w:ascii="Times New Roman"/>
          <w:b w:val="false"/>
          <w:i w:val="false"/>
          <w:color w:val="000000"/>
          <w:sz w:val="28"/>
        </w:rPr>
        <w:t xml:space="preserve">
     1) обеспечить качество газа в соответствии с нормативными требованиями; при наличии разногласий по качеству поставляемого газа поставщик, транспортировщик и потребитель решают подобные разногласия в соответствии с договорными условиями. </w:t>
      </w:r>
      <w:r>
        <w:br/>
      </w:r>
      <w:r>
        <w:rPr>
          <w:rFonts w:ascii="Times New Roman"/>
          <w:b w:val="false"/>
          <w:i w:val="false"/>
          <w:color w:val="000000"/>
          <w:sz w:val="28"/>
        </w:rPr>
        <w:t>
     В случае невозможности урегулирования споров и разногласий по качеству газа они рассматриваются в суде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2) информировать потребителя о тарифах на газ, условиях оплаты, режиме газоснабжения; </w:t>
      </w:r>
      <w:r>
        <w:br/>
      </w:r>
      <w:r>
        <w:rPr>
          <w:rFonts w:ascii="Times New Roman"/>
          <w:b w:val="false"/>
          <w:i w:val="false"/>
          <w:color w:val="000000"/>
          <w:sz w:val="28"/>
        </w:rPr>
        <w:t xml:space="preserve">
     3) вести учет и контроль качества и количества поставляемого газа в установленные договором сроки, принимать своевременные меры по предупреждению и устранению нарушений качества поставляемого газа потребителю; </w:t>
      </w:r>
      <w:r>
        <w:br/>
      </w:r>
      <w:r>
        <w:rPr>
          <w:rFonts w:ascii="Times New Roman"/>
          <w:b w:val="false"/>
          <w:i w:val="false"/>
          <w:color w:val="000000"/>
          <w:sz w:val="28"/>
        </w:rPr>
        <w:t xml:space="preserve">
     4) не позднее, чем за 10 дней информировать потребителей об изменении качества газа и размера платы за него; </w:t>
      </w:r>
      <w:r>
        <w:br/>
      </w:r>
      <w:r>
        <w:rPr>
          <w:rFonts w:ascii="Times New Roman"/>
          <w:b w:val="false"/>
          <w:i w:val="false"/>
          <w:color w:val="000000"/>
          <w:sz w:val="28"/>
        </w:rPr>
        <w:t xml:space="preserve">
     5) своевременно оплачивать услуги по транспортировке газа; </w:t>
      </w:r>
      <w:r>
        <w:br/>
      </w:r>
      <w:r>
        <w:rPr>
          <w:rFonts w:ascii="Times New Roman"/>
          <w:b w:val="false"/>
          <w:i w:val="false"/>
          <w:color w:val="000000"/>
          <w:sz w:val="28"/>
        </w:rPr>
        <w:t xml:space="preserve">
     6) представлять транспортировщику по его требованию следующую информацию: количество потребителей, объем потребления, виды приборов учета газа и показания приборов учета газа, установленных у потребителей, перечень и виды газопотребляющего оборудования, установленного у потребителей; </w:t>
      </w:r>
      <w:r>
        <w:br/>
      </w:r>
      <w:r>
        <w:rPr>
          <w:rFonts w:ascii="Times New Roman"/>
          <w:b w:val="false"/>
          <w:i w:val="false"/>
          <w:color w:val="000000"/>
          <w:sz w:val="28"/>
        </w:rPr>
        <w:t xml:space="preserve">
     7) контролировать объем потребляемого газа; </w:t>
      </w:r>
      <w:r>
        <w:br/>
      </w:r>
      <w:r>
        <w:rPr>
          <w:rFonts w:ascii="Times New Roman"/>
          <w:b w:val="false"/>
          <w:i w:val="false"/>
          <w:color w:val="000000"/>
          <w:sz w:val="28"/>
        </w:rPr>
        <w:t xml:space="preserve">
     8) проводить учет потерь газа, возникающих от границы эксплуатационной ответственности газораспределительной организации до каждого абонента, в том числе отслеживание и предотвращение несанкционированного отбора газа; </w:t>
      </w:r>
      <w:r>
        <w:br/>
      </w:r>
      <w:r>
        <w:rPr>
          <w:rFonts w:ascii="Times New Roman"/>
          <w:b w:val="false"/>
          <w:i w:val="false"/>
          <w:color w:val="000000"/>
          <w:sz w:val="28"/>
        </w:rPr>
        <w:t xml:space="preserve">
     9) заключить с потребителем договор на поставку газа; </w:t>
      </w:r>
      <w:r>
        <w:br/>
      </w:r>
      <w:r>
        <w:rPr>
          <w:rFonts w:ascii="Times New Roman"/>
          <w:b w:val="false"/>
          <w:i w:val="false"/>
          <w:color w:val="000000"/>
          <w:sz w:val="28"/>
        </w:rPr>
        <w:t xml:space="preserve">
     10) предъявлять ежемесячно потребителю счет на оплату поставляемого газа в соответствии с главой 8 Правил. </w:t>
      </w:r>
    </w:p>
    <w:bookmarkEnd w:id="78"/>
    <w:bookmarkStart w:name="z79" w:id="79"/>
    <w:p>
      <w:pPr>
        <w:spacing w:after="0"/>
        <w:ind w:left="0"/>
        <w:jc w:val="both"/>
      </w:pPr>
      <w:r>
        <w:rPr>
          <w:rFonts w:ascii="Times New Roman"/>
          <w:b w:val="false"/>
          <w:i w:val="false"/>
          <w:color w:val="000000"/>
          <w:sz w:val="28"/>
        </w:rPr>
        <w:t xml:space="preserve">
     62. Потребитель имеет право: </w:t>
      </w:r>
      <w:r>
        <w:br/>
      </w:r>
      <w:r>
        <w:rPr>
          <w:rFonts w:ascii="Times New Roman"/>
          <w:b w:val="false"/>
          <w:i w:val="false"/>
          <w:color w:val="000000"/>
          <w:sz w:val="28"/>
        </w:rPr>
        <w:t xml:space="preserve">
     1) на получение и использование газа установленного качества и в количестве, оговоренном в договорах поставки газа и его транспортировки; </w:t>
      </w:r>
      <w:r>
        <w:br/>
      </w:r>
      <w:r>
        <w:rPr>
          <w:rFonts w:ascii="Times New Roman"/>
          <w:b w:val="false"/>
          <w:i w:val="false"/>
          <w:color w:val="000000"/>
          <w:sz w:val="28"/>
        </w:rPr>
        <w:t>
     2)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и в соответствии с условиями договоров получать информацию о тарифах на газ и услуги по его транспортировке; </w:t>
      </w:r>
      <w:r>
        <w:br/>
      </w:r>
      <w:r>
        <w:rPr>
          <w:rFonts w:ascii="Times New Roman"/>
          <w:b w:val="false"/>
          <w:i w:val="false"/>
          <w:color w:val="000000"/>
          <w:sz w:val="28"/>
        </w:rPr>
        <w:t xml:space="preserve">
     3) не производить оплату за газ и услуги по его транспортировке за время перерывов, не установленных договорами на поставку газа и его транспортировку; </w:t>
      </w:r>
      <w:r>
        <w:br/>
      </w:r>
      <w:r>
        <w:rPr>
          <w:rFonts w:ascii="Times New Roman"/>
          <w:b w:val="false"/>
          <w:i w:val="false"/>
          <w:color w:val="000000"/>
          <w:sz w:val="28"/>
        </w:rPr>
        <w:t xml:space="preserve">
     4) расторгнуть договоры с поставщиком, транспортировщиком газа в одностороннем порядке, при условии уведомления об этом транспортировщика, поставщика и полной оплаты за газ и услуги по его транспортировке. </w:t>
      </w:r>
    </w:p>
    <w:bookmarkEnd w:id="79"/>
    <w:bookmarkStart w:name="z80" w:id="80"/>
    <w:p>
      <w:pPr>
        <w:spacing w:after="0"/>
        <w:ind w:left="0"/>
        <w:jc w:val="both"/>
      </w:pPr>
      <w:r>
        <w:rPr>
          <w:rFonts w:ascii="Times New Roman"/>
          <w:b w:val="false"/>
          <w:i w:val="false"/>
          <w:color w:val="000000"/>
          <w:sz w:val="28"/>
        </w:rPr>
        <w:t xml:space="preserve">
     63. Потребитель обязан: </w:t>
      </w:r>
      <w:r>
        <w:br/>
      </w:r>
      <w:r>
        <w:rPr>
          <w:rFonts w:ascii="Times New Roman"/>
          <w:b w:val="false"/>
          <w:i w:val="false"/>
          <w:color w:val="000000"/>
          <w:sz w:val="28"/>
        </w:rPr>
        <w:t xml:space="preserve">
     1) соблюдать требования техники безопасности при пользовании газом; </w:t>
      </w:r>
      <w:r>
        <w:br/>
      </w:r>
      <w:r>
        <w:rPr>
          <w:rFonts w:ascii="Times New Roman"/>
          <w:b w:val="false"/>
          <w:i w:val="false"/>
          <w:color w:val="000000"/>
          <w:sz w:val="28"/>
        </w:rPr>
        <w:t xml:space="preserve">
     2) обеспечить доступ представителей транспортировщика, поставщика или специализированных организаций к газовым установкам, оборудованию, приборам учета для устранения аварий, проведения ремонтных работ, осмотра приборов учета и контроля; </w:t>
      </w:r>
      <w:r>
        <w:br/>
      </w:r>
      <w:r>
        <w:rPr>
          <w:rFonts w:ascii="Times New Roman"/>
          <w:b w:val="false"/>
          <w:i w:val="false"/>
          <w:color w:val="000000"/>
          <w:sz w:val="28"/>
        </w:rPr>
        <w:t xml:space="preserve">
     3) использовать газ в соответствии с условиями договора; </w:t>
      </w:r>
      <w:r>
        <w:br/>
      </w:r>
      <w:r>
        <w:rPr>
          <w:rFonts w:ascii="Times New Roman"/>
          <w:b w:val="false"/>
          <w:i w:val="false"/>
          <w:color w:val="000000"/>
          <w:sz w:val="28"/>
        </w:rPr>
        <w:t xml:space="preserve">
     4) заключить с поставщиком договор газоснабжения. </w:t>
      </w:r>
    </w:p>
    <w:bookmarkEnd w:id="80"/>
    <w:bookmarkStart w:name="z81" w:id="81"/>
    <w:p>
      <w:pPr>
        <w:spacing w:after="0"/>
        <w:ind w:left="0"/>
        <w:jc w:val="both"/>
      </w:pPr>
      <w:r>
        <w:rPr>
          <w:rFonts w:ascii="Times New Roman"/>
          <w:b w:val="false"/>
          <w:i w:val="false"/>
          <w:color w:val="000000"/>
          <w:sz w:val="28"/>
        </w:rPr>
        <w:t xml:space="preserve">
     64. Потребителю запрещается: </w:t>
      </w:r>
      <w:r>
        <w:br/>
      </w:r>
      <w:r>
        <w:rPr>
          <w:rFonts w:ascii="Times New Roman"/>
          <w:b w:val="false"/>
          <w:i w:val="false"/>
          <w:color w:val="000000"/>
          <w:sz w:val="28"/>
        </w:rPr>
        <w:t xml:space="preserve">
     1) переоборудовать внутридомовые, внутриквартирные газопроводы, газовое оборудование без согласования с транспортировщиком, поставщиком; </w:t>
      </w:r>
      <w:r>
        <w:br/>
      </w:r>
      <w:r>
        <w:rPr>
          <w:rFonts w:ascii="Times New Roman"/>
          <w:b w:val="false"/>
          <w:i w:val="false"/>
          <w:color w:val="000000"/>
          <w:sz w:val="28"/>
        </w:rPr>
        <w:t xml:space="preserve">
     2) вносить изменения в существующие схемы (системы) учета газа. </w:t>
      </w:r>
    </w:p>
    <w:bookmarkEnd w:id="81"/>
    <w:bookmarkStart w:name="z82" w:id="82"/>
    <w:p>
      <w:pPr>
        <w:spacing w:after="0"/>
        <w:ind w:left="0"/>
        <w:jc w:val="both"/>
      </w:pPr>
      <w:r>
        <w:rPr>
          <w:rFonts w:ascii="Times New Roman"/>
          <w:b w:val="false"/>
          <w:i w:val="false"/>
          <w:color w:val="000000"/>
          <w:sz w:val="28"/>
        </w:rPr>
        <w:t xml:space="preserve">
     65. Транспортировщик и потребитель обязаны немедленно сообщать друг другу об авариях и неисправностях на объектах газоснабжения, ведущих к нарушению режима поставки либо приема газа. </w:t>
      </w:r>
    </w:p>
    <w:bookmarkEnd w:id="82"/>
    <w:bookmarkStart w:name="z83" w:id="83"/>
    <w:p>
      <w:pPr>
        <w:spacing w:after="0"/>
        <w:ind w:left="0"/>
        <w:jc w:val="both"/>
      </w:pPr>
      <w:r>
        <w:rPr>
          <w:rFonts w:ascii="Times New Roman"/>
          <w:b w:val="false"/>
          <w:i w:val="false"/>
          <w:color w:val="000000"/>
          <w:sz w:val="28"/>
        </w:rPr>
        <w:t xml:space="preserve">
     66. Транспортировщик представляет по запросу поставщика оперативную информацию о режиме газопотребления потребителями. </w:t>
      </w:r>
    </w:p>
    <w:bookmarkEnd w:id="83"/>
    <w:bookmarkStart w:name="z84" w:id="84"/>
    <w:p>
      <w:pPr>
        <w:spacing w:after="0"/>
        <w:ind w:left="0"/>
        <w:jc w:val="both"/>
      </w:pPr>
      <w:r>
        <w:rPr>
          <w:rFonts w:ascii="Times New Roman"/>
          <w:b w:val="false"/>
          <w:i w:val="false"/>
          <w:color w:val="000000"/>
          <w:sz w:val="28"/>
        </w:rPr>
        <w:t xml:space="preserve">
     67. Поставщику запрещается: </w:t>
      </w:r>
      <w:r>
        <w:br/>
      </w:r>
      <w:r>
        <w:rPr>
          <w:rFonts w:ascii="Times New Roman"/>
          <w:b w:val="false"/>
          <w:i w:val="false"/>
          <w:color w:val="000000"/>
          <w:sz w:val="28"/>
        </w:rPr>
        <w:t xml:space="preserve">
     1) отказывать или ограничивать потребителя в получении газа по причинам невыполнения требований другими потребителями, если иное не предусмотрено договором или не вытекает из существа обязательства; </w:t>
      </w:r>
      <w:r>
        <w:br/>
      </w:r>
      <w:r>
        <w:rPr>
          <w:rFonts w:ascii="Times New Roman"/>
          <w:b w:val="false"/>
          <w:i w:val="false"/>
          <w:color w:val="000000"/>
          <w:sz w:val="28"/>
        </w:rPr>
        <w:t xml:space="preserve">
     2) требовать от потребителя ежемесячной оплаты за поставляемый газ без представления счета. </w:t>
      </w:r>
    </w:p>
    <w:bookmarkEnd w:id="84"/>
    <w:bookmarkStart w:name="z85" w:id="85"/>
    <w:p>
      <w:pPr>
        <w:spacing w:after="0"/>
        <w:ind w:left="0"/>
        <w:jc w:val="left"/>
      </w:pPr>
      <w:r>
        <w:rPr>
          <w:rFonts w:ascii="Times New Roman"/>
          <w:b/>
          <w:i w:val="false"/>
          <w:color w:val="000000"/>
        </w:rPr>
        <w:t xml:space="preserve"> 
Глава 11. Ответственность за нарушение Правил </w:t>
      </w:r>
    </w:p>
    <w:bookmarkEnd w:id="85"/>
    <w:bookmarkStart w:name="z86" w:id="86"/>
    <w:p>
      <w:pPr>
        <w:spacing w:after="0"/>
        <w:ind w:left="0"/>
        <w:jc w:val="both"/>
      </w:pPr>
      <w:r>
        <w:rPr>
          <w:rFonts w:ascii="Times New Roman"/>
          <w:b w:val="false"/>
          <w:i w:val="false"/>
          <w:color w:val="000000"/>
          <w:sz w:val="28"/>
        </w:rPr>
        <w:t>
     68. Поставщик, транспортировщик и потребитель несут ответственность за нарушение Правил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и договорами. </w:t>
      </w:r>
    </w:p>
    <w:bookmarkEnd w:id="86"/>
    <w:bookmarkStart w:name="z87" w:id="87"/>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июня 2003 года N 568 </w:t>
      </w:r>
    </w:p>
    <w:bookmarkEnd w:id="87"/>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поставки, перевозки и пользования сжиженными </w:t>
      </w:r>
      <w:r>
        <w:br/>
      </w:r>
      <w:r>
        <w:rPr>
          <w:rFonts w:ascii="Times New Roman"/>
          <w:b/>
          <w:i w:val="false"/>
          <w:color w:val="000000"/>
        </w:rPr>
        <w:t xml:space="preserve">
углеводородными газами </w:t>
      </w:r>
    </w:p>
    <w:bookmarkStart w:name="z88" w:id="88"/>
    <w:p>
      <w:pPr>
        <w:spacing w:after="0"/>
        <w:ind w:left="0"/>
        <w:jc w:val="left"/>
      </w:pPr>
      <w:r>
        <w:rPr>
          <w:rFonts w:ascii="Times New Roman"/>
          <w:b/>
          <w:i w:val="false"/>
          <w:color w:val="000000"/>
        </w:rPr>
        <w:t xml:space="preserve"> 
1. Общие положения </w:t>
      </w:r>
    </w:p>
    <w:bookmarkEnd w:id="88"/>
    <w:bookmarkStart w:name="z89" w:id="89"/>
    <w:p>
      <w:pPr>
        <w:spacing w:after="0"/>
        <w:ind w:left="0"/>
        <w:jc w:val="both"/>
      </w:pPr>
      <w:r>
        <w:rPr>
          <w:rFonts w:ascii="Times New Roman"/>
          <w:b w:val="false"/>
          <w:i w:val="false"/>
          <w:color w:val="000000"/>
          <w:sz w:val="28"/>
        </w:rPr>
        <w:t xml:space="preserve">
     1. Настоящие Правила поставки, перевозки и пользования сжиженными углеводородными газами (далее - Правила) определяют деятельность организаций различных форм собственности с целью проведения единой технической и учетной политики в области использования сжиженных углеводородных газов (далее - СУВГ) в Республике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Правительства Республики Казахстан от 16 января 2008 года </w:t>
      </w:r>
      <w:r>
        <w:rPr>
          <w:rFonts w:ascii="Times New Roman"/>
          <w:b w:val="false"/>
          <w:i w:val="false"/>
          <w:color w:val="000000"/>
          <w:sz w:val="28"/>
        </w:rPr>
        <w:t xml:space="preserve">N 22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p>
    <w:bookmarkEnd w:id="89"/>
    <w:bookmarkStart w:name="z90" w:id="90"/>
    <w:p>
      <w:pPr>
        <w:spacing w:after="0"/>
        <w:ind w:left="0"/>
        <w:jc w:val="both"/>
      </w:pPr>
      <w:r>
        <w:rPr>
          <w:rFonts w:ascii="Times New Roman"/>
          <w:b w:val="false"/>
          <w:i w:val="false"/>
          <w:color w:val="000000"/>
          <w:sz w:val="28"/>
        </w:rPr>
        <w:t xml:space="preserve">
     2. Правила являются обязательными для всех юридических и физических лиц, производящих, транспортирующих, распределяющих и потребляющих СУВГ, а также занятых проектными, строительно-монтажными, эксплуатационными и пуско-наладочными работами систем снабжения СУВГ. </w:t>
      </w:r>
    </w:p>
    <w:bookmarkEnd w:id="90"/>
    <w:bookmarkStart w:name="z91" w:id="91"/>
    <w:p>
      <w:pPr>
        <w:spacing w:after="0"/>
        <w:ind w:left="0"/>
        <w:jc w:val="both"/>
      </w:pPr>
      <w:r>
        <w:rPr>
          <w:rFonts w:ascii="Times New Roman"/>
          <w:b w:val="false"/>
          <w:i w:val="false"/>
          <w:color w:val="000000"/>
          <w:sz w:val="28"/>
        </w:rPr>
        <w:t xml:space="preserve">
     3. Вопросы, связанные с газоснабжением жилых помещений, регулируются настоящими Правилами. </w:t>
      </w:r>
    </w:p>
    <w:bookmarkEnd w:id="91"/>
    <w:bookmarkStart w:name="z92" w:id="92"/>
    <w:p>
      <w:pPr>
        <w:spacing w:after="0"/>
        <w:ind w:left="0"/>
        <w:jc w:val="both"/>
      </w:pPr>
      <w:r>
        <w:rPr>
          <w:rFonts w:ascii="Times New Roman"/>
          <w:b w:val="false"/>
          <w:i w:val="false"/>
          <w:color w:val="000000"/>
          <w:sz w:val="28"/>
        </w:rPr>
        <w:t xml:space="preserve">
     4. Вновь строящиеся, проектируемые и реконструируемые установки, газонаполнительные станции, газонаполнительные пункты должны быть выполнены в соответствии с требованиями Правил безопасности в газовом хозяйстве, утвержденными Государственным комитетом по надзору за безопасным ведением работ в промышленности и горному надзору Республики Казахстан 15 апреля 1993 года (далее - Правила безопасности в газовом хозяйстве), настоящих Правил и других нормативных правовых актов Республики Казахстан. </w:t>
      </w:r>
    </w:p>
    <w:bookmarkEnd w:id="92"/>
    <w:bookmarkStart w:name="z93" w:id="93"/>
    <w:p>
      <w:pPr>
        <w:spacing w:after="0"/>
        <w:ind w:left="0"/>
        <w:jc w:val="both"/>
      </w:pPr>
      <w:r>
        <w:rPr>
          <w:rFonts w:ascii="Times New Roman"/>
          <w:b w:val="false"/>
          <w:i w:val="false"/>
          <w:color w:val="000000"/>
          <w:sz w:val="28"/>
        </w:rPr>
        <w:t xml:space="preserve">
     5. Инженерно-технические работники и обслуживающий персонал, занимающийся проектированием, строительством, эксплуатацией, пуском и наладкой систем газоснабжения, работники и персонал газотранспортных организаций, а также преподаватели курсов и учебных комбинатов по подготовке кадров для газовых хозяйств подлежат аттестации на знание Правил, Правил безопасности в газовом хозяйстве и других нормативных правовых и нормативно-технических документов по безопасной эксплуатации оборудования, объектов и перед допуском к работе должны сдать экзамен комиссии в газосетевой организации в соответствии с требованиями Правил безопасности в газовом хозяйстве.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постановлением Правительства Республики Казахстан от 16 января 2008 года </w:t>
      </w:r>
      <w:r>
        <w:rPr>
          <w:rFonts w:ascii="Times New Roman"/>
          <w:b w:val="false"/>
          <w:i w:val="false"/>
          <w:color w:val="000000"/>
          <w:sz w:val="28"/>
        </w:rPr>
        <w:t xml:space="preserve">N 22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p>
    <w:bookmarkEnd w:id="93"/>
    <w:bookmarkStart w:name="z94" w:id="94"/>
    <w:p>
      <w:pPr>
        <w:spacing w:after="0"/>
        <w:ind w:left="0"/>
        <w:jc w:val="both"/>
      </w:pPr>
      <w:r>
        <w:rPr>
          <w:rFonts w:ascii="Times New Roman"/>
          <w:b w:val="false"/>
          <w:i w:val="false"/>
          <w:color w:val="000000"/>
          <w:sz w:val="28"/>
        </w:rPr>
        <w:t>
     6. Лицензирование деятельности юридических и физических лиц, занятых проектированием, строительством, эксплуатацией объектов газового хозяйства, а также транспортировкой СУВГ по газопроводам, в железнодорожных цистернах и автогазовозах, газоснабжением потребителей, осуществляется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лицензировании" и другими нормативными правовыми актами, регулирующими данный вид деятельности. </w:t>
      </w:r>
    </w:p>
    <w:bookmarkEnd w:id="94"/>
    <w:bookmarkStart w:name="z95" w:id="95"/>
    <w:p>
      <w:pPr>
        <w:spacing w:after="0"/>
        <w:ind w:left="0"/>
        <w:jc w:val="left"/>
      </w:pPr>
      <w:r>
        <w:rPr>
          <w:rFonts w:ascii="Times New Roman"/>
          <w:b/>
          <w:i w:val="false"/>
          <w:color w:val="000000"/>
        </w:rPr>
        <w:t xml:space="preserve"> 
2. Термины и определения </w:t>
      </w:r>
    </w:p>
    <w:bookmarkEnd w:id="95"/>
    <w:bookmarkStart w:name="z96" w:id="96"/>
    <w:p>
      <w:pPr>
        <w:spacing w:after="0"/>
        <w:ind w:left="0"/>
        <w:jc w:val="both"/>
      </w:pPr>
      <w:r>
        <w:rPr>
          <w:rFonts w:ascii="Times New Roman"/>
          <w:b w:val="false"/>
          <w:i w:val="false"/>
          <w:color w:val="000000"/>
          <w:sz w:val="28"/>
        </w:rPr>
        <w:t xml:space="preserve">
     7. В Правилах применяются следующие термины и определения: </w:t>
      </w:r>
      <w:r>
        <w:br/>
      </w:r>
      <w:r>
        <w:rPr>
          <w:rFonts w:ascii="Times New Roman"/>
          <w:b w:val="false"/>
          <w:i w:val="false"/>
          <w:color w:val="000000"/>
          <w:sz w:val="28"/>
        </w:rPr>
        <w:t>
</w:t>
      </w:r>
      <w:r>
        <w:rPr>
          <w:rFonts w:ascii="Times New Roman"/>
          <w:b/>
          <w:i w:val="false"/>
          <w:color w:val="000000"/>
          <w:sz w:val="28"/>
        </w:rPr>
        <w:t xml:space="preserve">     абонент </w:t>
      </w:r>
      <w:r>
        <w:rPr>
          <w:rFonts w:ascii="Times New Roman"/>
          <w:b w:val="false"/>
          <w:i w:val="false"/>
          <w:color w:val="000000"/>
          <w:sz w:val="28"/>
        </w:rPr>
        <w:t xml:space="preserve">- физическое лицо, заключившее договор на покупку газа для собственных нужд без права перепродажи; </w:t>
      </w:r>
      <w:r>
        <w:br/>
      </w:r>
      <w:r>
        <w:rPr>
          <w:rFonts w:ascii="Times New Roman"/>
          <w:b w:val="false"/>
          <w:i w:val="false"/>
          <w:color w:val="000000"/>
          <w:sz w:val="28"/>
        </w:rPr>
        <w:t>
</w:t>
      </w:r>
      <w:r>
        <w:rPr>
          <w:rFonts w:ascii="Times New Roman"/>
          <w:b/>
          <w:i w:val="false"/>
          <w:color w:val="000000"/>
          <w:sz w:val="28"/>
        </w:rPr>
        <w:t xml:space="preserve">     газобаллонная установка </w:t>
      </w:r>
      <w:r>
        <w:rPr>
          <w:rFonts w:ascii="Times New Roman"/>
          <w:b w:val="false"/>
          <w:i w:val="false"/>
          <w:color w:val="000000"/>
          <w:sz w:val="28"/>
        </w:rPr>
        <w:t xml:space="preserve">- сооружение, состоящее из бытового газового баллона, системы газопроводов, индивидуального регулятора давления, обеспечивающее газом одну или группу квартир, а также использующееся в промышленных целях; </w:t>
      </w:r>
      <w:r>
        <w:br/>
      </w:r>
      <w:r>
        <w:rPr>
          <w:rFonts w:ascii="Times New Roman"/>
          <w:b w:val="false"/>
          <w:i w:val="false"/>
          <w:color w:val="000000"/>
          <w:sz w:val="28"/>
        </w:rPr>
        <w:t>
</w:t>
      </w:r>
      <w:r>
        <w:rPr>
          <w:rFonts w:ascii="Times New Roman"/>
          <w:b/>
          <w:i w:val="false"/>
          <w:color w:val="000000"/>
          <w:sz w:val="28"/>
        </w:rPr>
        <w:t xml:space="preserve">     газоиспользующие установки </w:t>
      </w:r>
      <w:r>
        <w:rPr>
          <w:rFonts w:ascii="Times New Roman"/>
          <w:b w:val="false"/>
          <w:i w:val="false"/>
          <w:color w:val="000000"/>
          <w:sz w:val="28"/>
        </w:rPr>
        <w:t xml:space="preserve">- котлы, производственные печи и другие устройства, использующие газ в качестве топлива; </w:t>
      </w:r>
      <w:r>
        <w:br/>
      </w:r>
      <w:r>
        <w:rPr>
          <w:rFonts w:ascii="Times New Roman"/>
          <w:b w:val="false"/>
          <w:i w:val="false"/>
          <w:color w:val="000000"/>
          <w:sz w:val="28"/>
        </w:rPr>
        <w:t>
</w:t>
      </w:r>
      <w:r>
        <w:rPr>
          <w:rFonts w:ascii="Times New Roman"/>
          <w:b/>
          <w:i w:val="false"/>
          <w:color w:val="000000"/>
          <w:sz w:val="28"/>
        </w:rPr>
        <w:t xml:space="preserve">     газонаполнительная станция </w:t>
      </w:r>
      <w:r>
        <w:rPr>
          <w:rFonts w:ascii="Times New Roman"/>
          <w:b w:val="false"/>
          <w:i w:val="false"/>
          <w:color w:val="000000"/>
          <w:sz w:val="28"/>
        </w:rPr>
        <w:t xml:space="preserve">- объект газового хозяйства, осуществляющее прием, хранение, налив газа в бытовые баллоны, автогазовозы, отпуск газа потребителям, все виды ремонтов газовых баллонов и предохранительно-запорной арматуры, внутренний осмотр и гидравлическое испытание сосудов, работающих под давлением, уничтожение и утилизацию баллонов, не пригодных к дальнейшей эксплуатации; </w:t>
      </w:r>
      <w:r>
        <w:br/>
      </w:r>
      <w:r>
        <w:rPr>
          <w:rFonts w:ascii="Times New Roman"/>
          <w:b w:val="false"/>
          <w:i w:val="false"/>
          <w:color w:val="000000"/>
          <w:sz w:val="28"/>
        </w:rPr>
        <w:t>
</w:t>
      </w:r>
      <w:r>
        <w:rPr>
          <w:rFonts w:ascii="Times New Roman"/>
          <w:b/>
          <w:i w:val="false"/>
          <w:color w:val="000000"/>
          <w:sz w:val="28"/>
        </w:rPr>
        <w:t xml:space="preserve">     газонаполнительный пункт </w:t>
      </w:r>
      <w:r>
        <w:rPr>
          <w:rFonts w:ascii="Times New Roman"/>
          <w:b w:val="false"/>
          <w:i w:val="false"/>
          <w:color w:val="000000"/>
          <w:sz w:val="28"/>
        </w:rPr>
        <w:t xml:space="preserve">- объект газового хозяйства, осуществляющий прием, хранение, налив газа в бытовые баллоны, автогазовозы; отпуск газа потребителям; </w:t>
      </w:r>
      <w:r>
        <w:br/>
      </w:r>
      <w:r>
        <w:rPr>
          <w:rFonts w:ascii="Times New Roman"/>
          <w:b w:val="false"/>
          <w:i w:val="false"/>
          <w:color w:val="000000"/>
          <w:sz w:val="28"/>
        </w:rPr>
        <w:t>
</w:t>
      </w:r>
      <w:r>
        <w:rPr>
          <w:rFonts w:ascii="Times New Roman"/>
          <w:b/>
          <w:i w:val="false"/>
          <w:color w:val="000000"/>
          <w:sz w:val="28"/>
        </w:rPr>
        <w:t xml:space="preserve">     газосетевая организация </w:t>
      </w:r>
      <w:r>
        <w:rPr>
          <w:rFonts w:ascii="Times New Roman"/>
          <w:b w:val="false"/>
          <w:i w:val="false"/>
          <w:color w:val="000000"/>
          <w:sz w:val="28"/>
        </w:rPr>
        <w:t xml:space="preserve">- организация газового хозяйства, являющееся специализированной организацией, имеющее лицензию на эксплуатацию и техническое обслуживание объектов газового хозяйства, промышленную базу, включающую в себя газонаполнительную станцию или газонаполнительный пункт, службу эксплуатации системы газоснабжения, в том числе аварийно-диспетчерскую службу, центральную диспетчерскую службу, бригаду внутридомового газового обслуживания, лабораторию, производственно-технический отдел, формирование гражданской обороны, отдел техники безопасности и охраны труда; </w:t>
      </w:r>
      <w:r>
        <w:br/>
      </w:r>
      <w:r>
        <w:rPr>
          <w:rFonts w:ascii="Times New Roman"/>
          <w:b w:val="false"/>
          <w:i w:val="false"/>
          <w:color w:val="000000"/>
          <w:sz w:val="28"/>
        </w:rPr>
        <w:t>
</w:t>
      </w:r>
      <w:r>
        <w:rPr>
          <w:rFonts w:ascii="Times New Roman"/>
          <w:b/>
          <w:i w:val="false"/>
          <w:color w:val="000000"/>
          <w:sz w:val="28"/>
        </w:rPr>
        <w:t xml:space="preserve">     групповая резервуарная установка </w:t>
      </w:r>
      <w:r>
        <w:rPr>
          <w:rFonts w:ascii="Times New Roman"/>
          <w:b w:val="false"/>
          <w:i w:val="false"/>
          <w:color w:val="000000"/>
          <w:sz w:val="28"/>
        </w:rPr>
        <w:t xml:space="preserve">- сооружение, являющееся объектом газового хозяйства, состоящее из группы емкостей, предназначенных для обеспечения хранения СУВГ, имеющее предохранительно-запорную и регулирующую арматуру, обеспечивающую подачу газа в жилой массив в заданном режиме, систему газопроводов, обеспечивающих транспортировку СУВГ от емкостей до внутридомового газопровода; </w:t>
      </w:r>
      <w:r>
        <w:br/>
      </w:r>
      <w:r>
        <w:rPr>
          <w:rFonts w:ascii="Times New Roman"/>
          <w:b w:val="false"/>
          <w:i w:val="false"/>
          <w:color w:val="000000"/>
          <w:sz w:val="28"/>
        </w:rPr>
        <w:t>
</w:t>
      </w:r>
      <w:r>
        <w:rPr>
          <w:rFonts w:ascii="Times New Roman"/>
          <w:b/>
          <w:i w:val="false"/>
          <w:color w:val="000000"/>
          <w:sz w:val="28"/>
        </w:rPr>
        <w:t xml:space="preserve">     перевозчик </w:t>
      </w:r>
      <w:r>
        <w:rPr>
          <w:rFonts w:ascii="Times New Roman"/>
          <w:b w:val="false"/>
          <w:i w:val="false"/>
          <w:color w:val="000000"/>
          <w:sz w:val="28"/>
        </w:rPr>
        <w:t xml:space="preserve">- юридические или физические лица, имеющие в собственности, аренде или ином законном праве газопроводы, и/или специализированный железнодорожный, водный (речной или морской) и/или автомобильный парк, получившие соответствующие разрешительные документы для осуществления перевозок СУВГ; </w:t>
      </w:r>
      <w:r>
        <w:br/>
      </w:r>
      <w:r>
        <w:rPr>
          <w:rFonts w:ascii="Times New Roman"/>
          <w:b w:val="false"/>
          <w:i w:val="false"/>
          <w:color w:val="000000"/>
          <w:sz w:val="28"/>
        </w:rPr>
        <w:t>
</w:t>
      </w:r>
      <w:r>
        <w:rPr>
          <w:rFonts w:ascii="Times New Roman"/>
          <w:b/>
          <w:i w:val="false"/>
          <w:color w:val="000000"/>
          <w:sz w:val="28"/>
        </w:rPr>
        <w:t xml:space="preserve">     поставщик </w:t>
      </w:r>
      <w:r>
        <w:rPr>
          <w:rFonts w:ascii="Times New Roman"/>
          <w:b w:val="false"/>
          <w:i w:val="false"/>
          <w:color w:val="000000"/>
          <w:sz w:val="28"/>
        </w:rPr>
        <w:t xml:space="preserve">- газонефтеперерабатывающие заводы или иные организации, осуществляющие производство и/или оптовую поставку СУВГ; </w:t>
      </w:r>
      <w:r>
        <w:br/>
      </w:r>
      <w:r>
        <w:rPr>
          <w:rFonts w:ascii="Times New Roman"/>
          <w:b w:val="false"/>
          <w:i w:val="false"/>
          <w:color w:val="000000"/>
          <w:sz w:val="28"/>
        </w:rPr>
        <w:t>
</w:t>
      </w:r>
      <w:r>
        <w:rPr>
          <w:rFonts w:ascii="Times New Roman"/>
          <w:b/>
          <w:i w:val="false"/>
          <w:color w:val="000000"/>
          <w:sz w:val="28"/>
        </w:rPr>
        <w:t xml:space="preserve">     потребитель </w:t>
      </w:r>
      <w:r>
        <w:rPr>
          <w:rFonts w:ascii="Times New Roman"/>
          <w:b w:val="false"/>
          <w:i w:val="false"/>
          <w:color w:val="000000"/>
          <w:sz w:val="28"/>
        </w:rPr>
        <w:t xml:space="preserve">- юридические и физические лица, заключившие договор на приобретение СУВГ для собственного потребления или в целях последующей реализации, имеющие разрешение на право использования сжиженного газа в соответствии с требованиями Правил безопасности в газовом хозяйстве; </w:t>
      </w:r>
      <w:r>
        <w:br/>
      </w:r>
      <w:r>
        <w:rPr>
          <w:rFonts w:ascii="Times New Roman"/>
          <w:b w:val="false"/>
          <w:i w:val="false"/>
          <w:color w:val="000000"/>
          <w:sz w:val="28"/>
        </w:rPr>
        <w:t>
</w:t>
      </w:r>
      <w:r>
        <w:rPr>
          <w:rFonts w:ascii="Times New Roman"/>
          <w:b/>
          <w:i w:val="false"/>
          <w:color w:val="000000"/>
          <w:sz w:val="28"/>
        </w:rPr>
        <w:t xml:space="preserve">     сжиженные углеводородные газы или СУВГ </w:t>
      </w:r>
      <w:r>
        <w:rPr>
          <w:rFonts w:ascii="Times New Roman"/>
          <w:b w:val="false"/>
          <w:i w:val="false"/>
          <w:color w:val="000000"/>
          <w:sz w:val="28"/>
        </w:rPr>
        <w:t xml:space="preserve">- смесь углеводородов, вырабатываемая на газонефтеперерабатывающих заводах, соответствующая государственным стандартам, в нормальных условиях находящаяся в газообразном, а при небольших избыточных давлениях - в жидком состоянии; </w:t>
      </w:r>
      <w:r>
        <w:br/>
      </w:r>
      <w:r>
        <w:rPr>
          <w:rFonts w:ascii="Times New Roman"/>
          <w:b w:val="false"/>
          <w:i w:val="false"/>
          <w:color w:val="000000"/>
          <w:sz w:val="28"/>
        </w:rPr>
        <w:t>
</w:t>
      </w:r>
      <w:r>
        <w:rPr>
          <w:rFonts w:ascii="Times New Roman"/>
          <w:b/>
          <w:i w:val="false"/>
          <w:color w:val="000000"/>
          <w:sz w:val="28"/>
        </w:rPr>
        <w:t xml:space="preserve">     система газоснабжения </w:t>
      </w:r>
      <w:r>
        <w:rPr>
          <w:rFonts w:ascii="Times New Roman"/>
          <w:b w:val="false"/>
          <w:i w:val="false"/>
          <w:color w:val="000000"/>
          <w:sz w:val="28"/>
        </w:rPr>
        <w:t xml:space="preserve">- газопроводы, газонаполнительные станции, газонаполнительные пункты, групповые резервуарные установки, газобаллонные установки, сооружения на газопроводах, средства защиты от электрохимической коррозии, газовое оборудование зданий промышленных и сельскохозяйственных предприятий, котельных, предприятий бытового обслуживания, общественных зданий и жилых домов; </w:t>
      </w:r>
      <w:r>
        <w:br/>
      </w:r>
      <w:r>
        <w:rPr>
          <w:rFonts w:ascii="Times New Roman"/>
          <w:b w:val="false"/>
          <w:i w:val="false"/>
          <w:color w:val="000000"/>
          <w:sz w:val="28"/>
        </w:rPr>
        <w:t>
</w:t>
      </w:r>
      <w:r>
        <w:rPr>
          <w:rFonts w:ascii="Times New Roman"/>
          <w:b/>
          <w:i w:val="false"/>
          <w:color w:val="000000"/>
          <w:sz w:val="28"/>
        </w:rPr>
        <w:t>     уполномоченный орган</w:t>
      </w:r>
      <w:r>
        <w:rPr>
          <w:rFonts w:ascii="Times New Roman"/>
          <w:b w:val="false"/>
          <w:i w:val="false"/>
          <w:color w:val="000000"/>
          <w:sz w:val="28"/>
        </w:rPr>
        <w:t xml:space="preserve"> - центральный исполнительный орган Республики Казахстан, осуществляющий формирование государственной политики, координацию процесса управления в сфере нефтегазовой промышленности;</w:t>
      </w:r>
      <w:r>
        <w:br/>
      </w:r>
      <w:r>
        <w:rPr>
          <w:rFonts w:ascii="Times New Roman"/>
          <w:b w:val="false"/>
          <w:i w:val="false"/>
          <w:color w:val="000000"/>
          <w:sz w:val="28"/>
        </w:rPr>
        <w:t>
</w:t>
      </w:r>
      <w:r>
        <w:rPr>
          <w:rFonts w:ascii="Times New Roman"/>
          <w:b/>
          <w:i w:val="false"/>
          <w:color w:val="000000"/>
          <w:sz w:val="28"/>
        </w:rPr>
        <w:t xml:space="preserve">     газовое оборудование </w:t>
      </w:r>
      <w:r>
        <w:rPr>
          <w:rFonts w:ascii="Times New Roman"/>
          <w:b w:val="false"/>
          <w:i w:val="false"/>
          <w:color w:val="000000"/>
          <w:sz w:val="28"/>
        </w:rPr>
        <w:t xml:space="preserve">- технические изделия полной заводской готовности (компенсаторы, конденсатосборники, арматура трубопроводная запорная, газовые приборы), используемые в качестве составных элементов газопроводов, газоиспользующие установки.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постановлениями Правительства РК от 24.08.2005 N </w:t>
      </w:r>
      <w:r>
        <w:rPr>
          <w:rFonts w:ascii="Times New Roman"/>
          <w:b w:val="false"/>
          <w:i w:val="false"/>
          <w:color w:val="000000"/>
          <w:sz w:val="28"/>
        </w:rPr>
        <w:t>870</w:t>
      </w:r>
      <w:r>
        <w:rPr>
          <w:rFonts w:ascii="Times New Roman"/>
          <w:b w:val="false"/>
          <w:i w:val="false"/>
          <w:color w:val="ff0000"/>
          <w:sz w:val="28"/>
        </w:rPr>
        <w:t xml:space="preserve">; от 16.01.2008 </w:t>
      </w:r>
      <w:r>
        <w:rPr>
          <w:rFonts w:ascii="Times New Roman"/>
          <w:b w:val="false"/>
          <w:i w:val="false"/>
          <w:color w:val="000000"/>
          <w:sz w:val="28"/>
        </w:rPr>
        <w:t xml:space="preserve">N 22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от 22.12.2010 </w:t>
      </w:r>
      <w:r>
        <w:rPr>
          <w:rFonts w:ascii="Times New Roman"/>
          <w:b w:val="false"/>
          <w:i w:val="false"/>
          <w:color w:val="000000"/>
          <w:sz w:val="28"/>
        </w:rPr>
        <w:t>№ 1398</w:t>
      </w:r>
      <w:r>
        <w:rPr>
          <w:rFonts w:ascii="Times New Roman"/>
          <w:b w:val="false"/>
          <w:i w:val="false"/>
          <w:color w:val="ff0000"/>
          <w:sz w:val="28"/>
        </w:rPr>
        <w:t>.</w:t>
      </w:r>
    </w:p>
    <w:bookmarkEnd w:id="96"/>
    <w:bookmarkStart w:name="z97" w:id="97"/>
    <w:p>
      <w:pPr>
        <w:spacing w:after="0"/>
        <w:ind w:left="0"/>
        <w:jc w:val="left"/>
      </w:pPr>
      <w:r>
        <w:rPr>
          <w:rFonts w:ascii="Times New Roman"/>
          <w:b/>
          <w:i w:val="false"/>
          <w:color w:val="000000"/>
        </w:rPr>
        <w:t xml:space="preserve"> 
3. Перевозка СУВГ </w:t>
      </w:r>
    </w:p>
    <w:bookmarkEnd w:id="97"/>
    <w:bookmarkStart w:name="z98" w:id="98"/>
    <w:p>
      <w:pPr>
        <w:spacing w:after="0"/>
        <w:ind w:left="0"/>
        <w:jc w:val="both"/>
      </w:pPr>
      <w:r>
        <w:rPr>
          <w:rFonts w:ascii="Times New Roman"/>
          <w:b w:val="false"/>
          <w:i w:val="false"/>
          <w:color w:val="000000"/>
          <w:sz w:val="28"/>
        </w:rPr>
        <w:t>
     8. Перевозчик осуществляет перевозку СУВГ от поставщиков до газосетевых организаций на основании договоров, заключенных с заказчиком перевозок,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98"/>
    <w:bookmarkStart w:name="z99" w:id="99"/>
    <w:p>
      <w:pPr>
        <w:spacing w:after="0"/>
        <w:ind w:left="0"/>
        <w:jc w:val="both"/>
      </w:pPr>
      <w:r>
        <w:rPr>
          <w:rFonts w:ascii="Times New Roman"/>
          <w:b w:val="false"/>
          <w:i w:val="false"/>
          <w:color w:val="000000"/>
          <w:sz w:val="28"/>
        </w:rPr>
        <w:t>
     9. При перевозке СУВГ из-за пределов Республики Казахстан перевозчик должен предъявить органам таможенного контроля лицензию на право занятия деятельностью, связанной с СУВГ, и другие документы в соответствии с таможенным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99"/>
    <w:bookmarkStart w:name="z100" w:id="100"/>
    <w:p>
      <w:pPr>
        <w:spacing w:after="0"/>
        <w:ind w:left="0"/>
        <w:jc w:val="both"/>
      </w:pPr>
      <w:r>
        <w:rPr>
          <w:rFonts w:ascii="Times New Roman"/>
          <w:b w:val="false"/>
          <w:i w:val="false"/>
          <w:color w:val="000000"/>
          <w:sz w:val="28"/>
        </w:rPr>
        <w:t xml:space="preserve">
     10. Поставщик (потребитель) вправе подать заявку и заключить договор на перевозку СУВГ до газонаполнительной станции или газонаполнительного пункта. Для этого заявителю необходимо представить ресурсную справку на право владения СУВГ и договор с газонаполнительной станцией или газонаполнительным пунктом на ответственное хранение заявленного объема газа (последний не представляется в случае, если потребителем является газосетевая организация). </w:t>
      </w:r>
    </w:p>
    <w:bookmarkEnd w:id="100"/>
    <w:bookmarkStart w:name="z101" w:id="101"/>
    <w:p>
      <w:pPr>
        <w:spacing w:after="0"/>
        <w:ind w:left="0"/>
        <w:jc w:val="both"/>
      </w:pPr>
      <w:r>
        <w:rPr>
          <w:rFonts w:ascii="Times New Roman"/>
          <w:b w:val="false"/>
          <w:i w:val="false"/>
          <w:color w:val="000000"/>
          <w:sz w:val="28"/>
        </w:rPr>
        <w:t xml:space="preserve">
     11. Перевозчик не позднее десяти календарных дней после поступления заявки на транспортировку СУВГ направляет проект договора для подписания заявителю или дает мотивированный отказ. </w:t>
      </w:r>
    </w:p>
    <w:bookmarkEnd w:id="101"/>
    <w:bookmarkStart w:name="z102" w:id="102"/>
    <w:p>
      <w:pPr>
        <w:spacing w:after="0"/>
        <w:ind w:left="0"/>
        <w:jc w:val="left"/>
      </w:pPr>
      <w:r>
        <w:rPr>
          <w:rFonts w:ascii="Times New Roman"/>
          <w:b/>
          <w:i w:val="false"/>
          <w:color w:val="000000"/>
        </w:rPr>
        <w:t xml:space="preserve"> 
4. Порядок заключения договоров </w:t>
      </w:r>
      <w:r>
        <w:br/>
      </w:r>
      <w:r>
        <w:rPr>
          <w:rFonts w:ascii="Times New Roman"/>
          <w:b/>
          <w:i w:val="false"/>
          <w:color w:val="000000"/>
        </w:rPr>
        <w:t xml:space="preserve">
с потребителями на подачу СУВГ и предоставления услуг </w:t>
      </w:r>
      <w:r>
        <w:br/>
      </w:r>
      <w:r>
        <w:rPr>
          <w:rFonts w:ascii="Times New Roman"/>
          <w:b/>
          <w:i w:val="false"/>
          <w:color w:val="000000"/>
        </w:rPr>
        <w:t xml:space="preserve">
  газосетевой организацией </w:t>
      </w:r>
    </w:p>
    <w:bookmarkEnd w:id="102"/>
    <w:p>
      <w:pPr>
        <w:spacing w:after="0"/>
        <w:ind w:left="0"/>
        <w:jc w:val="both"/>
      </w:pPr>
      <w:r>
        <w:rPr>
          <w:rFonts w:ascii="Times New Roman"/>
          <w:b w:val="false"/>
          <w:i w:val="false"/>
          <w:color w:val="ff0000"/>
          <w:sz w:val="28"/>
        </w:rPr>
        <w:t xml:space="preserve">      Сноска. Заголовок главы 4 с изменениями, внесенными постановлением Правительства Республики Казахстан от 16 января 2008 года </w:t>
      </w:r>
      <w:r>
        <w:rPr>
          <w:rFonts w:ascii="Times New Roman"/>
          <w:b w:val="false"/>
          <w:i w:val="false"/>
          <w:color w:val="ff0000"/>
          <w:sz w:val="28"/>
        </w:rPr>
        <w:t xml:space="preserve">N 22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p>
    <w:bookmarkStart w:name="z103" w:id="103"/>
    <w:p>
      <w:pPr>
        <w:spacing w:after="0"/>
        <w:ind w:left="0"/>
        <w:jc w:val="both"/>
      </w:pPr>
      <w:r>
        <w:rPr>
          <w:rFonts w:ascii="Times New Roman"/>
          <w:b w:val="false"/>
          <w:i w:val="false"/>
          <w:color w:val="000000"/>
          <w:sz w:val="28"/>
        </w:rPr>
        <w:t>
     12. Договоры на подачу СУВГ между газосетевой организацией и потребителями СУВГ заключаются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w:t>
      </w:r>
    </w:p>
    <w:bookmarkEnd w:id="103"/>
    <w:bookmarkStart w:name="z137" w:id="104"/>
    <w:p>
      <w:pPr>
        <w:spacing w:after="0"/>
        <w:ind w:left="0"/>
        <w:jc w:val="both"/>
      </w:pPr>
      <w:r>
        <w:rPr>
          <w:rFonts w:ascii="Times New Roman"/>
          <w:b w:val="false"/>
          <w:i w:val="false"/>
          <w:color w:val="000000"/>
          <w:sz w:val="28"/>
        </w:rPr>
        <w:t xml:space="preserve">
     12-1. Газосетевые организации, осуществляющие деятельность в сфере естественной монополии, осуществляют иную деятельность, не относящуюся к сфере естественной монополии, согласно </w:t>
      </w:r>
      <w:r>
        <w:rPr>
          <w:rFonts w:ascii="Times New Roman"/>
          <w:b w:val="false"/>
          <w:i w:val="false"/>
          <w:color w:val="ff0000"/>
          <w:sz w:val="28"/>
        </w:rPr>
        <w:t xml:space="preserve">законодательства </w:t>
      </w:r>
      <w:r>
        <w:rPr>
          <w:rFonts w:ascii="Times New Roman"/>
          <w:b w:val="false"/>
          <w:i w:val="false"/>
          <w:color w:val="000000"/>
          <w:sz w:val="28"/>
        </w:rPr>
        <w:t xml:space="preserve">о естественных монополиях. </w:t>
      </w:r>
      <w:r>
        <w:br/>
      </w:r>
      <w:r>
        <w:rPr>
          <w:rFonts w:ascii="Times New Roman"/>
          <w:b w:val="false"/>
          <w:i w:val="false"/>
          <w:color w:val="000000"/>
          <w:sz w:val="28"/>
        </w:rPr>
        <w:t>
</w:t>
      </w:r>
      <w:r>
        <w:rPr>
          <w:rFonts w:ascii="Times New Roman"/>
          <w:b w:val="false"/>
          <w:i w:val="false"/>
          <w:color w:val="ff0000"/>
          <w:sz w:val="28"/>
        </w:rPr>
        <w:t xml:space="preserve">     Сноска. Пункт 12-1 дополнен постановлением Правительства Республики Казахстан от 16 января 2008 года </w:t>
      </w:r>
      <w:r>
        <w:rPr>
          <w:rFonts w:ascii="Times New Roman"/>
          <w:b w:val="false"/>
          <w:i w:val="false"/>
          <w:color w:val="000000"/>
          <w:sz w:val="28"/>
        </w:rPr>
        <w:t xml:space="preserve">N 22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r>
        <w:br/>
      </w:r>
      <w:r>
        <w:rPr>
          <w:rFonts w:ascii="Times New Roman"/>
          <w:b w:val="false"/>
          <w:i w:val="false"/>
          <w:color w:val="000000"/>
          <w:sz w:val="28"/>
        </w:rPr>
        <w:t xml:space="preserve">
  </w:t>
      </w:r>
    </w:p>
    <w:bookmarkEnd w:id="104"/>
    <w:bookmarkStart w:name="z138" w:id="105"/>
    <w:p>
      <w:pPr>
        <w:spacing w:after="0"/>
        <w:ind w:left="0"/>
        <w:jc w:val="both"/>
      </w:pPr>
      <w:r>
        <w:rPr>
          <w:rFonts w:ascii="Times New Roman"/>
          <w:b w:val="false"/>
          <w:i w:val="false"/>
          <w:color w:val="000000"/>
          <w:sz w:val="28"/>
        </w:rPr>
        <w:t>
      12-2. Порядок и условия оплаты услуг газосетевой организации, отнесенных к сфере естественной монополии, определяются соответствующим </w:t>
      </w:r>
      <w:r>
        <w:rPr>
          <w:rFonts w:ascii="Times New Roman"/>
          <w:b w:val="false"/>
          <w:i w:val="false"/>
          <w:color w:val="000000"/>
          <w:sz w:val="28"/>
        </w:rPr>
        <w:t xml:space="preserve">типовым договором </w:t>
      </w:r>
      <w:r>
        <w:rPr>
          <w:rFonts w:ascii="Times New Roman"/>
          <w:b w:val="false"/>
          <w:i w:val="false"/>
          <w:color w:val="000000"/>
          <w:sz w:val="28"/>
        </w:rPr>
        <w:t xml:space="preserve">на предоставляемые услуги (товары, работы), относящиеся к сфере естественной монополии. </w:t>
      </w:r>
      <w:r>
        <w:br/>
      </w:r>
      <w:r>
        <w:rPr>
          <w:rFonts w:ascii="Times New Roman"/>
          <w:b w:val="false"/>
          <w:i w:val="false"/>
          <w:color w:val="000000"/>
          <w:sz w:val="28"/>
        </w:rPr>
        <w:t>
</w:t>
      </w:r>
      <w:r>
        <w:rPr>
          <w:rFonts w:ascii="Times New Roman"/>
          <w:b w:val="false"/>
          <w:i w:val="false"/>
          <w:color w:val="ff0000"/>
          <w:sz w:val="28"/>
        </w:rPr>
        <w:t xml:space="preserve">      Сноска. Пункт 12-2 дополнен постановлением Правительства Республики Казахстан от 16 января 2008 года </w:t>
      </w:r>
      <w:r>
        <w:rPr>
          <w:rFonts w:ascii="Times New Roman"/>
          <w:b w:val="false"/>
          <w:i w:val="false"/>
          <w:color w:val="000000"/>
          <w:sz w:val="28"/>
        </w:rPr>
        <w:t xml:space="preserve">N 22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r>
        <w:br/>
      </w:r>
      <w:r>
        <w:rPr>
          <w:rFonts w:ascii="Times New Roman"/>
          <w:b w:val="false"/>
          <w:i w:val="false"/>
          <w:color w:val="000000"/>
          <w:sz w:val="28"/>
        </w:rPr>
        <w:t xml:space="preserve">
  </w:t>
      </w:r>
    </w:p>
    <w:bookmarkEnd w:id="105"/>
    <w:bookmarkStart w:name="z139" w:id="106"/>
    <w:p>
      <w:pPr>
        <w:spacing w:after="0"/>
        <w:ind w:left="0"/>
        <w:jc w:val="both"/>
      </w:pPr>
      <w:r>
        <w:rPr>
          <w:rFonts w:ascii="Times New Roman"/>
          <w:b w:val="false"/>
          <w:i w:val="false"/>
          <w:color w:val="000000"/>
          <w:sz w:val="28"/>
        </w:rPr>
        <w:t xml:space="preserve">
     12-3. Предоставление доступа к услугам газосетевой организации, отнесенным к сфере естественной монополии, осуществляется в порядке, установленном законодательством о естественных монополиях. </w:t>
      </w:r>
      <w:r>
        <w:br/>
      </w:r>
      <w:r>
        <w:rPr>
          <w:rFonts w:ascii="Times New Roman"/>
          <w:b w:val="false"/>
          <w:i w:val="false"/>
          <w:color w:val="000000"/>
          <w:sz w:val="28"/>
        </w:rPr>
        <w:t>
</w:t>
      </w:r>
      <w:r>
        <w:rPr>
          <w:rFonts w:ascii="Times New Roman"/>
          <w:b w:val="false"/>
          <w:i w:val="false"/>
          <w:color w:val="ff0000"/>
          <w:sz w:val="28"/>
        </w:rPr>
        <w:t xml:space="preserve">      Сноска. Пункт 12-3 дополнен постановлением Правительства Республики Казахстан от 16 января 2008 года </w:t>
      </w:r>
      <w:r>
        <w:rPr>
          <w:rFonts w:ascii="Times New Roman"/>
          <w:b w:val="false"/>
          <w:i w:val="false"/>
          <w:color w:val="000000"/>
          <w:sz w:val="28"/>
        </w:rPr>
        <w:t xml:space="preserve">N 22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p>
    <w:bookmarkEnd w:id="106"/>
    <w:bookmarkStart w:name="z104" w:id="107"/>
    <w:p>
      <w:pPr>
        <w:spacing w:after="0"/>
        <w:ind w:left="0"/>
        <w:jc w:val="both"/>
      </w:pPr>
      <w:r>
        <w:rPr>
          <w:rFonts w:ascii="Times New Roman"/>
          <w:b w:val="false"/>
          <w:i w:val="false"/>
          <w:color w:val="000000"/>
          <w:sz w:val="28"/>
        </w:rPr>
        <w:t xml:space="preserve">
     13. Потребители СУВГ (кроме абонентов) до заключения договора с газосетевой организацией обязаны получить разрешение территориальных органов по чрезвычайным ситуациям на право использования СУВГ. </w:t>
      </w:r>
    </w:p>
    <w:bookmarkEnd w:id="107"/>
    <w:bookmarkStart w:name="z105" w:id="108"/>
    <w:p>
      <w:pPr>
        <w:spacing w:after="0"/>
        <w:ind w:left="0"/>
        <w:jc w:val="both"/>
      </w:pPr>
      <w:r>
        <w:rPr>
          <w:rFonts w:ascii="Times New Roman"/>
          <w:b w:val="false"/>
          <w:i w:val="false"/>
          <w:color w:val="000000"/>
          <w:sz w:val="28"/>
        </w:rPr>
        <w:t xml:space="preserve">
     14. Газоснабжение потребителей (абонентов) - собственников (арендаторов) квартир (помещений) в жилых многоэтажных домах осуществляется через групповые резервуарные установки на основании условий договора на поставку газа между собственником (арендатором) квартиры и газосетевой организацией или на основании условий договора, заключенного между органом управления объектом кондоминиума и газосетевой организацией. </w:t>
      </w:r>
    </w:p>
    <w:bookmarkEnd w:id="108"/>
    <w:bookmarkStart w:name="z106" w:id="109"/>
    <w:p>
      <w:pPr>
        <w:spacing w:after="0"/>
        <w:ind w:left="0"/>
        <w:jc w:val="both"/>
      </w:pPr>
      <w:r>
        <w:rPr>
          <w:rFonts w:ascii="Times New Roman"/>
          <w:b w:val="false"/>
          <w:i w:val="false"/>
          <w:color w:val="000000"/>
          <w:sz w:val="28"/>
        </w:rPr>
        <w:t xml:space="preserve">
     15. Газоснабжение владельцев индивидуального жилья, имеющих групповую резервуарную установку и использующих СУВГ для отопления жилых помещений, приготовления горячей воды, осуществляется на основании условий договора между владельцем, имеющим групповую резервуарную установку, и газосетевой организацией. </w:t>
      </w:r>
    </w:p>
    <w:bookmarkEnd w:id="109"/>
    <w:bookmarkStart w:name="z107" w:id="110"/>
    <w:p>
      <w:pPr>
        <w:spacing w:after="0"/>
        <w:ind w:left="0"/>
        <w:jc w:val="both"/>
      </w:pPr>
      <w:r>
        <w:rPr>
          <w:rFonts w:ascii="Times New Roman"/>
          <w:b w:val="false"/>
          <w:i w:val="false"/>
          <w:color w:val="000000"/>
          <w:sz w:val="28"/>
        </w:rPr>
        <w:t xml:space="preserve">
     16. Продажа газа в баллонах абонентам осуществляется без заключения договора, по заявке. </w:t>
      </w:r>
      <w:r>
        <w:br/>
      </w:r>
      <w:r>
        <w:rPr>
          <w:rFonts w:ascii="Times New Roman"/>
          <w:b w:val="false"/>
          <w:i w:val="false"/>
          <w:color w:val="000000"/>
          <w:sz w:val="28"/>
        </w:rPr>
        <w:t xml:space="preserve">
     Газосетевая организация обязана выдавать гарантийный талон качества на каждый продаваемый баллон абоненту. </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постановлением Правительства Республики Казахстан от 16 января 2008 года </w:t>
      </w:r>
      <w:r>
        <w:rPr>
          <w:rFonts w:ascii="Times New Roman"/>
          <w:b w:val="false"/>
          <w:i w:val="false"/>
          <w:color w:val="000000"/>
          <w:sz w:val="28"/>
        </w:rPr>
        <w:t xml:space="preserve">N 22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p>
    <w:bookmarkEnd w:id="110"/>
    <w:bookmarkStart w:name="z108" w:id="111"/>
    <w:p>
      <w:pPr>
        <w:spacing w:after="0"/>
        <w:ind w:left="0"/>
        <w:jc w:val="both"/>
      </w:pPr>
      <w:r>
        <w:rPr>
          <w:rFonts w:ascii="Times New Roman"/>
          <w:b w:val="false"/>
          <w:i w:val="false"/>
          <w:color w:val="000000"/>
          <w:sz w:val="28"/>
        </w:rPr>
        <w:t xml:space="preserve">
     17. Газосетевая организация и/или потребитель обязаны поставить на учет абонентов, покупающих газ в баллонах, присвоить абонентский номер, обеспечить аварийное и плановое обслуживание газобаллонных установок. </w:t>
      </w:r>
    </w:p>
    <w:bookmarkEnd w:id="111"/>
    <w:bookmarkStart w:name="z109" w:id="112"/>
    <w:p>
      <w:pPr>
        <w:spacing w:after="0"/>
        <w:ind w:left="0"/>
        <w:jc w:val="both"/>
      </w:pPr>
      <w:r>
        <w:rPr>
          <w:rFonts w:ascii="Times New Roman"/>
          <w:b w:val="false"/>
          <w:i w:val="false"/>
          <w:color w:val="000000"/>
          <w:sz w:val="28"/>
        </w:rPr>
        <w:t xml:space="preserve">
     18. Потребитель должен приобретать баллон с СУВГ у газосетевой организации, которая несет ответственность за техническое состояние баллона. Потребитель несет ответственность за соблюдение Правил техники безопасности в газовом хозяйстве при эксплуатации собственной газобаллонной установки. </w:t>
      </w:r>
      <w:r>
        <w:br/>
      </w:r>
      <w:r>
        <w:rPr>
          <w:rFonts w:ascii="Times New Roman"/>
          <w:b w:val="false"/>
          <w:i w:val="false"/>
          <w:color w:val="000000"/>
          <w:sz w:val="28"/>
        </w:rPr>
        <w:t xml:space="preserve">
     В том случае, когда абонент приобрел газ у сомнительного источника, без гарантийного талона, самостоятельно подключил баллон к регулятору давления, ответственность за безопасную эксплуатацию баллона и его техническое состояние на весь период использования несет абонент. </w:t>
      </w:r>
    </w:p>
    <w:bookmarkEnd w:id="112"/>
    <w:bookmarkStart w:name="z110" w:id="113"/>
    <w:p>
      <w:pPr>
        <w:spacing w:after="0"/>
        <w:ind w:left="0"/>
        <w:jc w:val="left"/>
      </w:pPr>
      <w:r>
        <w:rPr>
          <w:rFonts w:ascii="Times New Roman"/>
          <w:b/>
          <w:i w:val="false"/>
          <w:color w:val="000000"/>
        </w:rPr>
        <w:t xml:space="preserve"> 
5. Учет расхода СУВГ и расчет за его потребление </w:t>
      </w:r>
    </w:p>
    <w:bookmarkEnd w:id="113"/>
    <w:p>
      <w:pPr>
        <w:spacing w:after="0"/>
        <w:ind w:left="0"/>
        <w:jc w:val="both"/>
      </w:pPr>
      <w:r>
        <w:rPr>
          <w:rFonts w:ascii="Times New Roman"/>
          <w:b w:val="false"/>
          <w:i w:val="false"/>
          <w:color w:val="ff0000"/>
          <w:sz w:val="28"/>
        </w:rPr>
        <w:t xml:space="preserve">      Сноска. Заголовок главы 5 в редакции постановления Правительства Республики Казахстан от 16 января 2008 года </w:t>
      </w:r>
      <w:r>
        <w:rPr>
          <w:rFonts w:ascii="Times New Roman"/>
          <w:b w:val="false"/>
          <w:i w:val="false"/>
          <w:color w:val="ff0000"/>
          <w:sz w:val="28"/>
        </w:rPr>
        <w:t xml:space="preserve">N 22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p>
    <w:bookmarkStart w:name="z111" w:id="114"/>
    <w:p>
      <w:pPr>
        <w:spacing w:after="0"/>
        <w:ind w:left="0"/>
        <w:jc w:val="both"/>
      </w:pPr>
      <w:r>
        <w:rPr>
          <w:rFonts w:ascii="Times New Roman"/>
          <w:b w:val="false"/>
          <w:i w:val="false"/>
          <w:color w:val="000000"/>
          <w:sz w:val="28"/>
        </w:rPr>
        <w:t xml:space="preserve">
     19. Отпуск СУВГ с газонаполнительных станций, газонаполнительных пунктов осуществляется весовым методом. </w:t>
      </w:r>
    </w:p>
    <w:bookmarkEnd w:id="114"/>
    <w:bookmarkStart w:name="z112" w:id="115"/>
    <w:p>
      <w:pPr>
        <w:spacing w:after="0"/>
        <w:ind w:left="0"/>
        <w:jc w:val="both"/>
      </w:pPr>
      <w:r>
        <w:rPr>
          <w:rFonts w:ascii="Times New Roman"/>
          <w:b w:val="false"/>
          <w:i w:val="false"/>
          <w:color w:val="000000"/>
          <w:sz w:val="28"/>
        </w:rPr>
        <w:t xml:space="preserve">
     20. Количество СУВГ, заливаемого в баллоны, должно соответствовать требованиям Правил устройства и безопасной эксплуатации сосудов, работающих под давлением, утвержденных Государственным комитетом по надзору за безопасным ведением работ в промышленности и горному надзору Республики Казахстан 21 апреля 1994 года (далее - Правила устройства и безопасной эксплуатации сосудов, работающих под давлением). </w:t>
      </w:r>
    </w:p>
    <w:bookmarkEnd w:id="115"/>
    <w:bookmarkStart w:name="z113" w:id="116"/>
    <w:p>
      <w:pPr>
        <w:spacing w:after="0"/>
        <w:ind w:left="0"/>
        <w:jc w:val="both"/>
      </w:pPr>
      <w:r>
        <w:rPr>
          <w:rFonts w:ascii="Times New Roman"/>
          <w:b w:val="false"/>
          <w:i w:val="false"/>
          <w:color w:val="000000"/>
          <w:sz w:val="28"/>
        </w:rPr>
        <w:t xml:space="preserve">
     21. При отпуске СУВГ с газонаполнительных станций и газонаполнительных пунктов в автоцистернах количество налитого СУВГ определяется на автомобильных весах. </w:t>
      </w:r>
      <w:r>
        <w:br/>
      </w:r>
      <w:r>
        <w:rPr>
          <w:rFonts w:ascii="Times New Roman"/>
          <w:b w:val="false"/>
          <w:i w:val="false"/>
          <w:color w:val="000000"/>
          <w:sz w:val="28"/>
        </w:rPr>
        <w:t xml:space="preserve">
     Взвешивание автогазовозов производится до их наполнения и после; разница определяет количество налитого газа в килограммах. </w:t>
      </w:r>
      <w:r>
        <w:br/>
      </w:r>
      <w:r>
        <w:rPr>
          <w:rFonts w:ascii="Times New Roman"/>
          <w:b w:val="false"/>
          <w:i w:val="false"/>
          <w:color w:val="000000"/>
          <w:sz w:val="28"/>
        </w:rPr>
        <w:t xml:space="preserve">
     Учет расхода СУВГ газосетевой организацией на газонаполнительных станциях, газонаполнительных пунктах, в групповых резервуарных установках устанавливается нормативным документом, утвержденным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постановлением Правительства Республики Казахстан от 16 января 2008 года </w:t>
      </w:r>
      <w:r>
        <w:rPr>
          <w:rFonts w:ascii="Times New Roman"/>
          <w:b w:val="false"/>
          <w:i w:val="false"/>
          <w:color w:val="000000"/>
          <w:sz w:val="28"/>
        </w:rPr>
        <w:t xml:space="preserve">N 22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p>
    <w:bookmarkEnd w:id="116"/>
    <w:bookmarkStart w:name="z114" w:id="117"/>
    <w:p>
      <w:pPr>
        <w:spacing w:after="0"/>
        <w:ind w:left="0"/>
        <w:jc w:val="both"/>
      </w:pPr>
      <w:r>
        <w:rPr>
          <w:rFonts w:ascii="Times New Roman"/>
          <w:b w:val="false"/>
          <w:i w:val="false"/>
          <w:color w:val="000000"/>
          <w:sz w:val="28"/>
        </w:rPr>
        <w:t xml:space="preserve">
     22. По требованию потребителя поставщик обязан провести контрольное взвешивание автогазовоза; по результатам контрольного взвешивания составляется соответствующий акт. </w:t>
      </w:r>
      <w:r>
        <w:br/>
      </w:r>
      <w:r>
        <w:rPr>
          <w:rFonts w:ascii="Times New Roman"/>
          <w:b w:val="false"/>
          <w:i w:val="false"/>
          <w:color w:val="000000"/>
          <w:sz w:val="28"/>
        </w:rPr>
        <w:t xml:space="preserve">
     В случае соответствия веса, указанного поставщиком, результатам контрольного взвешивания, затраты на его проведение оплачиваются потребителем; при выявлении факта недостачи СУВГ по результатам проведенного контрольного взвешивания, все затраты оплачивает поставщик. При этом поставщик обязан возместить потребителю недостающий объем газа или компенсировать стоимость недостающего объема в денежном выражении. </w:t>
      </w:r>
      <w:r>
        <w:br/>
      </w:r>
      <w:r>
        <w:rPr>
          <w:rFonts w:ascii="Times New Roman"/>
          <w:b w:val="false"/>
          <w:i w:val="false"/>
          <w:color w:val="000000"/>
          <w:sz w:val="28"/>
        </w:rPr>
        <w:t xml:space="preserve">
  </w:t>
      </w:r>
    </w:p>
    <w:bookmarkEnd w:id="117"/>
    <w:bookmarkStart w:name="z140" w:id="118"/>
    <w:p>
      <w:pPr>
        <w:spacing w:after="0"/>
        <w:ind w:left="0"/>
        <w:jc w:val="both"/>
      </w:pPr>
      <w:r>
        <w:rPr>
          <w:rFonts w:ascii="Times New Roman"/>
          <w:b w:val="false"/>
          <w:i w:val="false"/>
          <w:color w:val="000000"/>
          <w:sz w:val="28"/>
        </w:rPr>
        <w:t xml:space="preserve">
      22-1. Количество отпущенного СУВГ из групповой резервуарной установки потребителям, определяется объемным методом и рассчитывается путем суммирования показателей приборов коммерческого учета газа потребителей или при отсутствии приборов коммерческого учета газа, количества газа, использованного потребителями и рассчитанного по норме потребления. </w:t>
      </w:r>
      <w:r>
        <w:br/>
      </w:r>
      <w:r>
        <w:rPr>
          <w:rFonts w:ascii="Times New Roman"/>
          <w:b w:val="false"/>
          <w:i w:val="false"/>
          <w:color w:val="000000"/>
          <w:sz w:val="28"/>
        </w:rPr>
        <w:t>
</w:t>
      </w:r>
      <w:r>
        <w:rPr>
          <w:rFonts w:ascii="Times New Roman"/>
          <w:b w:val="false"/>
          <w:i w:val="false"/>
          <w:color w:val="ff0000"/>
          <w:sz w:val="28"/>
        </w:rPr>
        <w:t xml:space="preserve">      Сноска. Пункт 22-1 дополнен постановлением Правительства Республики Казахстан от 16 января 2008 года </w:t>
      </w:r>
      <w:r>
        <w:rPr>
          <w:rFonts w:ascii="Times New Roman"/>
          <w:b w:val="false"/>
          <w:i w:val="false"/>
          <w:color w:val="000000"/>
          <w:sz w:val="28"/>
        </w:rPr>
        <w:t xml:space="preserve">N 22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p>
    <w:bookmarkEnd w:id="118"/>
    <w:bookmarkStart w:name="z115" w:id="119"/>
    <w:p>
      <w:pPr>
        <w:spacing w:after="0"/>
        <w:ind w:left="0"/>
        <w:jc w:val="both"/>
      </w:pPr>
      <w:r>
        <w:rPr>
          <w:rFonts w:ascii="Times New Roman"/>
          <w:b w:val="false"/>
          <w:i w:val="false"/>
          <w:color w:val="000000"/>
          <w:sz w:val="28"/>
        </w:rPr>
        <w:t xml:space="preserve">
       23. При газоснабжении жилых многоэтажных домов от групповой резервуарной установки учет количества газа, использованного каждой отдельной квартирой, определяется с помощью прибора учета газа, при его отсутствии - по норме потребления, утвержденной соответствующим государственным органом. </w:t>
      </w:r>
      <w:r>
        <w:br/>
      </w:r>
      <w:r>
        <w:rPr>
          <w:rFonts w:ascii="Times New Roman"/>
          <w:b w:val="false"/>
          <w:i w:val="false"/>
          <w:color w:val="000000"/>
          <w:sz w:val="28"/>
        </w:rPr>
        <w:t xml:space="preserve">
  </w:t>
      </w:r>
    </w:p>
    <w:bookmarkEnd w:id="119"/>
    <w:bookmarkStart w:name="z141" w:id="120"/>
    <w:p>
      <w:pPr>
        <w:spacing w:after="0"/>
        <w:ind w:left="0"/>
        <w:jc w:val="both"/>
      </w:pPr>
      <w:r>
        <w:rPr>
          <w:rFonts w:ascii="Times New Roman"/>
          <w:b w:val="false"/>
          <w:i w:val="false"/>
          <w:color w:val="000000"/>
          <w:sz w:val="28"/>
        </w:rPr>
        <w:t>
      23-1. Расчеты потребителей за поставленный им СУВГ производятся в соответствии с ценами, определяемыми в </w:t>
      </w:r>
      <w:r>
        <w:rPr>
          <w:rFonts w:ascii="Times New Roman"/>
          <w:b w:val="false"/>
          <w:i w:val="false"/>
          <w:color w:val="000000"/>
          <w:sz w:val="28"/>
        </w:rPr>
        <w:t xml:space="preserve">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w:t>
      </w:r>
      <w:r>
        <w:br/>
      </w:r>
      <w:r>
        <w:rPr>
          <w:rFonts w:ascii="Times New Roman"/>
          <w:b w:val="false"/>
          <w:i w:val="false"/>
          <w:color w:val="000000"/>
          <w:sz w:val="28"/>
        </w:rPr>
        <w:t xml:space="preserve">
      Для потребителей, получающих СУВГ с газонаполнительных станций, цены определяются за один килограмм СУВГ. </w:t>
      </w:r>
      <w:r>
        <w:br/>
      </w:r>
      <w:r>
        <w:rPr>
          <w:rFonts w:ascii="Times New Roman"/>
          <w:b w:val="false"/>
          <w:i w:val="false"/>
          <w:color w:val="000000"/>
          <w:sz w:val="28"/>
        </w:rPr>
        <w:t xml:space="preserve">
      Для потребителей, имеющих приборы коммерческого учета, цены определяются за один метр кубический СУВГ. </w:t>
      </w:r>
      <w:r>
        <w:br/>
      </w:r>
      <w:r>
        <w:rPr>
          <w:rFonts w:ascii="Times New Roman"/>
          <w:b w:val="false"/>
          <w:i w:val="false"/>
          <w:color w:val="000000"/>
          <w:sz w:val="28"/>
        </w:rPr>
        <w:t>
</w:t>
      </w:r>
      <w:r>
        <w:rPr>
          <w:rFonts w:ascii="Times New Roman"/>
          <w:b w:val="false"/>
          <w:i w:val="false"/>
          <w:color w:val="ff0000"/>
          <w:sz w:val="28"/>
        </w:rPr>
        <w:t xml:space="preserve">      Сноска. Пункт 23-1 дополнен постановлением Правительства Республики Казахстан от 16 января 2008 года </w:t>
      </w:r>
      <w:r>
        <w:rPr>
          <w:rFonts w:ascii="Times New Roman"/>
          <w:b w:val="false"/>
          <w:i w:val="false"/>
          <w:color w:val="000000"/>
          <w:sz w:val="28"/>
        </w:rPr>
        <w:t xml:space="preserve">N 22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r>
        <w:br/>
      </w:r>
      <w:r>
        <w:rPr>
          <w:rFonts w:ascii="Times New Roman"/>
          <w:b w:val="false"/>
          <w:i w:val="false"/>
          <w:color w:val="000000"/>
          <w:sz w:val="28"/>
        </w:rPr>
        <w:t xml:space="preserve">
      23-2. Расчеты за потребленный СУВГ потребителем производятся по платежному документу, выписанному газосетевой организацией на основании данных приборов коммерческого учета газа, согласно условиям договора на поставку СУВГ. </w:t>
      </w:r>
      <w:r>
        <w:br/>
      </w:r>
      <w:r>
        <w:rPr>
          <w:rFonts w:ascii="Times New Roman"/>
          <w:b w:val="false"/>
          <w:i w:val="false"/>
          <w:color w:val="000000"/>
          <w:sz w:val="28"/>
        </w:rPr>
        <w:t>
</w:t>
      </w:r>
      <w:r>
        <w:rPr>
          <w:rFonts w:ascii="Times New Roman"/>
          <w:b w:val="false"/>
          <w:i w:val="false"/>
          <w:color w:val="ff0000"/>
          <w:sz w:val="28"/>
        </w:rPr>
        <w:t xml:space="preserve">      Сноска. Пункт 23-2 дополнен постановлением Правительства Республики Казахстан от 16 января 2008 года </w:t>
      </w:r>
      <w:r>
        <w:rPr>
          <w:rFonts w:ascii="Times New Roman"/>
          <w:b w:val="false"/>
          <w:i w:val="false"/>
          <w:color w:val="000000"/>
          <w:sz w:val="28"/>
        </w:rPr>
        <w:t xml:space="preserve">N 22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r>
        <w:br/>
      </w:r>
      <w:r>
        <w:rPr>
          <w:rFonts w:ascii="Times New Roman"/>
          <w:b w:val="false"/>
          <w:i w:val="false"/>
          <w:color w:val="000000"/>
          <w:sz w:val="28"/>
        </w:rPr>
        <w:t xml:space="preserve">
      23-3. При отсутствии данных учета потребления СУВГ абонентом, газосетевая организация производит расчет по норме потребления с последующим перерасчетом по фактическим данным прибора коммерческого учета абонента. </w:t>
      </w:r>
      <w:r>
        <w:br/>
      </w:r>
      <w:r>
        <w:rPr>
          <w:rFonts w:ascii="Times New Roman"/>
          <w:b w:val="false"/>
          <w:i w:val="false"/>
          <w:color w:val="000000"/>
          <w:sz w:val="28"/>
        </w:rPr>
        <w:t>
</w:t>
      </w:r>
      <w:r>
        <w:rPr>
          <w:rFonts w:ascii="Times New Roman"/>
          <w:b w:val="false"/>
          <w:i w:val="false"/>
          <w:color w:val="ff0000"/>
          <w:sz w:val="28"/>
        </w:rPr>
        <w:t xml:space="preserve">      Сноска. Пункт 23-3 дополнен постановлением Правительства Республики Казахстан от 16 января 2008 года </w:t>
      </w:r>
      <w:r>
        <w:rPr>
          <w:rFonts w:ascii="Times New Roman"/>
          <w:b w:val="false"/>
          <w:i w:val="false"/>
          <w:color w:val="000000"/>
          <w:sz w:val="28"/>
        </w:rPr>
        <w:t xml:space="preserve">N 22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r>
        <w:br/>
      </w:r>
      <w:r>
        <w:rPr>
          <w:rFonts w:ascii="Times New Roman"/>
          <w:b w:val="false"/>
          <w:i w:val="false"/>
          <w:color w:val="000000"/>
          <w:sz w:val="28"/>
        </w:rPr>
        <w:t xml:space="preserve">
      23-4. В случае выявления неисправности прибора коммерческого учета газа, возникшей не по вине потребителя и вызвавшей недостоверность данных учета потребления СУВГ, газосетевая организация производит перерасчет потребления СУВГ по норме потребления, но не более, чем за три предыдущих месяца. В случае, если коммерческий учет невозможно восстановить в указанный срок, порядок расчета потребления СУВГ и сроки восстановления учета устанавливаются по соглашению между потребителем и газосетевой организацией. </w:t>
      </w:r>
      <w:r>
        <w:br/>
      </w:r>
      <w:r>
        <w:rPr>
          <w:rFonts w:ascii="Times New Roman"/>
          <w:b w:val="false"/>
          <w:i w:val="false"/>
          <w:color w:val="000000"/>
          <w:sz w:val="28"/>
        </w:rPr>
        <w:t>
</w:t>
      </w:r>
      <w:r>
        <w:rPr>
          <w:rFonts w:ascii="Times New Roman"/>
          <w:b w:val="false"/>
          <w:i w:val="false"/>
          <w:color w:val="ff0000"/>
          <w:sz w:val="28"/>
        </w:rPr>
        <w:t xml:space="preserve">      Сноска. Пункт 23-4 дополнен постановлением Правительства Республики Казахстан от 16 января 2008 года </w:t>
      </w:r>
      <w:r>
        <w:rPr>
          <w:rFonts w:ascii="Times New Roman"/>
          <w:b w:val="false"/>
          <w:i w:val="false"/>
          <w:color w:val="000000"/>
          <w:sz w:val="28"/>
        </w:rPr>
        <w:t xml:space="preserve">N 22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r>
        <w:br/>
      </w:r>
      <w:r>
        <w:rPr>
          <w:rFonts w:ascii="Times New Roman"/>
          <w:b w:val="false"/>
          <w:i w:val="false"/>
          <w:color w:val="000000"/>
          <w:sz w:val="28"/>
        </w:rPr>
        <w:t xml:space="preserve">
      23-5. Учет количества проживающих в квартирах абонентов осуществляет газосетевая организация. </w:t>
      </w:r>
      <w:r>
        <w:br/>
      </w:r>
      <w:r>
        <w:rPr>
          <w:rFonts w:ascii="Times New Roman"/>
          <w:b w:val="false"/>
          <w:i w:val="false"/>
          <w:color w:val="000000"/>
          <w:sz w:val="28"/>
        </w:rPr>
        <w:t xml:space="preserve">
      Условия, определяющие порядок учета количества лиц, проживающих в квартире абонента, включаются газосетевой организацией в договор на поставку СУВГ с абонентами. </w:t>
      </w:r>
      <w:r>
        <w:br/>
      </w:r>
      <w:r>
        <w:rPr>
          <w:rFonts w:ascii="Times New Roman"/>
          <w:b w:val="false"/>
          <w:i w:val="false"/>
          <w:color w:val="000000"/>
          <w:sz w:val="28"/>
        </w:rPr>
        <w:t>
</w:t>
      </w:r>
      <w:r>
        <w:rPr>
          <w:rFonts w:ascii="Times New Roman"/>
          <w:b w:val="false"/>
          <w:i w:val="false"/>
          <w:color w:val="ff0000"/>
          <w:sz w:val="28"/>
        </w:rPr>
        <w:t xml:space="preserve">      Сноска. Пункт 23-5 дополнен постановлением Правительства Республики Казахстан от 16 января 2008 года </w:t>
      </w:r>
      <w:r>
        <w:rPr>
          <w:rFonts w:ascii="Times New Roman"/>
          <w:b w:val="false"/>
          <w:i w:val="false"/>
          <w:color w:val="000000"/>
          <w:sz w:val="28"/>
        </w:rPr>
        <w:t xml:space="preserve">N 22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p>
    <w:bookmarkEnd w:id="120"/>
    <w:bookmarkStart w:name="z116" w:id="121"/>
    <w:p>
      <w:pPr>
        <w:spacing w:after="0"/>
        <w:ind w:left="0"/>
        <w:jc w:val="left"/>
      </w:pPr>
      <w:r>
        <w:rPr>
          <w:rFonts w:ascii="Times New Roman"/>
          <w:b/>
          <w:i w:val="false"/>
          <w:color w:val="000000"/>
        </w:rPr>
        <w:t xml:space="preserve"> 
6. Требования к оформлению документов, </w:t>
      </w:r>
      <w:r>
        <w:br/>
      </w:r>
      <w:r>
        <w:rPr>
          <w:rFonts w:ascii="Times New Roman"/>
          <w:b/>
          <w:i w:val="false"/>
          <w:color w:val="000000"/>
        </w:rPr>
        <w:t xml:space="preserve">
необходимых для проектирования систем газоснабжения </w:t>
      </w:r>
    </w:p>
    <w:bookmarkEnd w:id="121"/>
    <w:bookmarkStart w:name="z117" w:id="122"/>
    <w:p>
      <w:pPr>
        <w:spacing w:after="0"/>
        <w:ind w:left="0"/>
        <w:jc w:val="both"/>
      </w:pPr>
      <w:r>
        <w:rPr>
          <w:rFonts w:ascii="Times New Roman"/>
          <w:b w:val="false"/>
          <w:i w:val="false"/>
          <w:color w:val="000000"/>
          <w:sz w:val="28"/>
        </w:rPr>
        <w:t xml:space="preserve">
     24. Основанием для проектирования вновь строящихся и реконструируемых объектов газоснабжения является задание на проектирование и технические условия, представляемые физическим или юридическим лицом (заказчиком). </w:t>
      </w:r>
    </w:p>
    <w:bookmarkEnd w:id="122"/>
    <w:bookmarkStart w:name="z118" w:id="123"/>
    <w:p>
      <w:pPr>
        <w:spacing w:after="0"/>
        <w:ind w:left="0"/>
        <w:jc w:val="both"/>
      </w:pPr>
      <w:r>
        <w:rPr>
          <w:rFonts w:ascii="Times New Roman"/>
          <w:b w:val="false"/>
          <w:i w:val="false"/>
          <w:color w:val="000000"/>
          <w:sz w:val="28"/>
        </w:rPr>
        <w:t xml:space="preserve">
     25. Газосетевая организация, выдавая технические условия на развитие объектов систем газоснабжения, указывает: </w:t>
      </w:r>
      <w:r>
        <w:br/>
      </w:r>
      <w:r>
        <w:rPr>
          <w:rFonts w:ascii="Times New Roman"/>
          <w:b w:val="false"/>
          <w:i w:val="false"/>
          <w:color w:val="000000"/>
          <w:sz w:val="28"/>
        </w:rPr>
        <w:t xml:space="preserve">
     техническое обоснование увеличения количества емкостей групповой резервуарной установки; </w:t>
      </w:r>
      <w:r>
        <w:br/>
      </w:r>
      <w:r>
        <w:rPr>
          <w:rFonts w:ascii="Times New Roman"/>
          <w:b w:val="false"/>
          <w:i w:val="false"/>
          <w:color w:val="000000"/>
          <w:sz w:val="28"/>
        </w:rPr>
        <w:t xml:space="preserve">
     технические требования к групповой резервуарной установке, газопроводам и сооружениям на них; </w:t>
      </w:r>
      <w:r>
        <w:br/>
      </w:r>
      <w:r>
        <w:rPr>
          <w:rFonts w:ascii="Times New Roman"/>
          <w:b w:val="false"/>
          <w:i w:val="false"/>
          <w:color w:val="000000"/>
          <w:sz w:val="28"/>
        </w:rPr>
        <w:t xml:space="preserve">
     необходимые меры по защите подземных сооружений от коррозии; </w:t>
      </w:r>
      <w:r>
        <w:br/>
      </w:r>
      <w:r>
        <w:rPr>
          <w:rFonts w:ascii="Times New Roman"/>
          <w:b w:val="false"/>
          <w:i w:val="false"/>
          <w:color w:val="000000"/>
          <w:sz w:val="28"/>
        </w:rPr>
        <w:t xml:space="preserve">
     дополнительные требования в соответствии с законодательством . </w:t>
      </w:r>
    </w:p>
    <w:bookmarkEnd w:id="123"/>
    <w:bookmarkStart w:name="z119" w:id="124"/>
    <w:p>
      <w:pPr>
        <w:spacing w:after="0"/>
        <w:ind w:left="0"/>
        <w:jc w:val="both"/>
      </w:pPr>
      <w:r>
        <w:rPr>
          <w:rFonts w:ascii="Times New Roman"/>
          <w:b w:val="false"/>
          <w:i w:val="false"/>
          <w:color w:val="000000"/>
          <w:sz w:val="28"/>
        </w:rPr>
        <w:t xml:space="preserve">
     26. Выполнение технических условий является обязательным для проектной организации; отступление от них допускается только с разрешения организации, выдавшей эти технические условия. </w:t>
      </w:r>
    </w:p>
    <w:bookmarkEnd w:id="124"/>
    <w:bookmarkStart w:name="z120" w:id="125"/>
    <w:p>
      <w:pPr>
        <w:spacing w:after="0"/>
        <w:ind w:left="0"/>
        <w:jc w:val="both"/>
      </w:pPr>
      <w:r>
        <w:rPr>
          <w:rFonts w:ascii="Times New Roman"/>
          <w:b w:val="false"/>
          <w:i w:val="false"/>
          <w:color w:val="000000"/>
          <w:sz w:val="28"/>
        </w:rPr>
        <w:t xml:space="preserve">
     27. При проектировании газонаполнительного пункта, следует учесть необходимость заключения заказчиком (газосетевой организацией) договора на выполнение аварийных заявок и на ремонт бытовых газовых баллонов с организацией, имеющей лицензию на данный вид деятельности. </w:t>
      </w:r>
      <w:r>
        <w:br/>
      </w: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Правительства Республики Казахстан от 16 января 2008 года </w:t>
      </w:r>
      <w:r>
        <w:rPr>
          <w:rFonts w:ascii="Times New Roman"/>
          <w:b w:val="false"/>
          <w:i w:val="false"/>
          <w:color w:val="000000"/>
          <w:sz w:val="28"/>
        </w:rPr>
        <w:t xml:space="preserve">N 22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p>
    <w:bookmarkEnd w:id="125"/>
    <w:bookmarkStart w:name="z121" w:id="126"/>
    <w:p>
      <w:pPr>
        <w:spacing w:after="0"/>
        <w:ind w:left="0"/>
        <w:jc w:val="both"/>
      </w:pPr>
      <w:r>
        <w:rPr>
          <w:rFonts w:ascii="Times New Roman"/>
          <w:b w:val="false"/>
          <w:i w:val="false"/>
          <w:color w:val="000000"/>
          <w:sz w:val="28"/>
        </w:rPr>
        <w:t xml:space="preserve">
     28. Проект на строительство объекта газоснабжения подлежит обязательной регистрации, государственной экологической экспертизе и согласованию с территориальными органами государственной санитарно-эпидемической службы и по чрезвычайным ситуациям. </w:t>
      </w:r>
    </w:p>
    <w:bookmarkEnd w:id="126"/>
    <w:bookmarkStart w:name="z122" w:id="127"/>
    <w:p>
      <w:pPr>
        <w:spacing w:after="0"/>
        <w:ind w:left="0"/>
        <w:jc w:val="left"/>
      </w:pPr>
      <w:r>
        <w:rPr>
          <w:rFonts w:ascii="Times New Roman"/>
          <w:b/>
          <w:i w:val="false"/>
          <w:color w:val="000000"/>
        </w:rPr>
        <w:t xml:space="preserve"> 
7. Строительство и пуск в эксплуатацию </w:t>
      </w:r>
      <w:r>
        <w:br/>
      </w:r>
      <w:r>
        <w:rPr>
          <w:rFonts w:ascii="Times New Roman"/>
          <w:b/>
          <w:i w:val="false"/>
          <w:color w:val="000000"/>
        </w:rPr>
        <w:t xml:space="preserve">
систем газоснабжения </w:t>
      </w:r>
    </w:p>
    <w:bookmarkEnd w:id="127"/>
    <w:bookmarkStart w:name="z123" w:id="128"/>
    <w:p>
      <w:pPr>
        <w:spacing w:after="0"/>
        <w:ind w:left="0"/>
        <w:jc w:val="both"/>
      </w:pPr>
      <w:r>
        <w:rPr>
          <w:rFonts w:ascii="Times New Roman"/>
          <w:b w:val="false"/>
          <w:i w:val="false"/>
          <w:color w:val="000000"/>
          <w:sz w:val="28"/>
        </w:rPr>
        <w:t xml:space="preserve">
     29. Объекты систем газоснабжения подлежат обязательной регистрации в территориальных органах по чрезвычайным ситуациям. </w:t>
      </w:r>
    </w:p>
    <w:bookmarkEnd w:id="128"/>
    <w:bookmarkStart w:name="z124" w:id="129"/>
    <w:p>
      <w:pPr>
        <w:spacing w:after="0"/>
        <w:ind w:left="0"/>
        <w:jc w:val="both"/>
      </w:pPr>
      <w:r>
        <w:rPr>
          <w:rFonts w:ascii="Times New Roman"/>
          <w:b w:val="false"/>
          <w:i w:val="false"/>
          <w:color w:val="000000"/>
          <w:sz w:val="28"/>
        </w:rPr>
        <w:t xml:space="preserve">
     30. Строительно-монтажная организация должна уведомить территориальный орган по чрезвычайным ситуациям о начале строительства не менее, чем за пять дней до начала работ. </w:t>
      </w:r>
    </w:p>
    <w:bookmarkEnd w:id="129"/>
    <w:bookmarkStart w:name="z125" w:id="130"/>
    <w:p>
      <w:pPr>
        <w:spacing w:after="0"/>
        <w:ind w:left="0"/>
        <w:jc w:val="both"/>
      </w:pPr>
      <w:r>
        <w:rPr>
          <w:rFonts w:ascii="Times New Roman"/>
          <w:b w:val="false"/>
          <w:i w:val="false"/>
          <w:color w:val="000000"/>
          <w:sz w:val="28"/>
        </w:rPr>
        <w:t xml:space="preserve">
     31. По окончании строительства для определения технической готовности к эксплуатации объекта газоснабжения создается рабочая комиссия в соответствии с требованиями Правил безопасности в газовом хозяйстве. </w:t>
      </w:r>
      <w:r>
        <w:br/>
      </w:r>
      <w:r>
        <w:rPr>
          <w:rFonts w:ascii="Times New Roman"/>
          <w:b w:val="false"/>
          <w:i w:val="false"/>
          <w:color w:val="000000"/>
          <w:sz w:val="28"/>
        </w:rPr>
        <w:t xml:space="preserve">
     Рабочей комиссии выдается разрешение на проведение пусконаладочных работ. Рабочая комиссия проводит контрольное испытание технологического оборудования и инженерных систем, по результатам которого оформляется заключение о готовности. </w:t>
      </w:r>
    </w:p>
    <w:bookmarkEnd w:id="130"/>
    <w:bookmarkStart w:name="z126" w:id="131"/>
    <w:p>
      <w:pPr>
        <w:spacing w:after="0"/>
        <w:ind w:left="0"/>
        <w:jc w:val="both"/>
      </w:pPr>
      <w:r>
        <w:rPr>
          <w:rFonts w:ascii="Times New Roman"/>
          <w:b w:val="false"/>
          <w:i w:val="false"/>
          <w:color w:val="000000"/>
          <w:sz w:val="28"/>
        </w:rPr>
        <w:t>
     32. Приемка в эксплуатацию объекта газоснабжения осуществляется государственной комиссией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131"/>
    <w:bookmarkStart w:name="z127" w:id="132"/>
    <w:p>
      <w:pPr>
        <w:spacing w:after="0"/>
        <w:ind w:left="0"/>
        <w:jc w:val="both"/>
      </w:pPr>
      <w:r>
        <w:rPr>
          <w:rFonts w:ascii="Times New Roman"/>
          <w:b w:val="false"/>
          <w:i w:val="false"/>
          <w:color w:val="000000"/>
          <w:sz w:val="28"/>
        </w:rPr>
        <w:t xml:space="preserve">
     33. Приемка в эксплуатацию объектов газоснабжения индивидуальных жилых домов, объектов кондоминиума осуществляется приемочной комиссией газосетевой организации. </w:t>
      </w:r>
    </w:p>
    <w:bookmarkEnd w:id="132"/>
    <w:bookmarkStart w:name="z128" w:id="133"/>
    <w:p>
      <w:pPr>
        <w:spacing w:after="0"/>
        <w:ind w:left="0"/>
        <w:jc w:val="both"/>
      </w:pPr>
      <w:r>
        <w:rPr>
          <w:rFonts w:ascii="Times New Roman"/>
          <w:b w:val="false"/>
          <w:i w:val="false"/>
          <w:color w:val="000000"/>
          <w:sz w:val="28"/>
        </w:rPr>
        <w:t xml:space="preserve">
     34. Первичный пуск газа производится работниками газосетевой организации по наряду на проведение газоопасных работ в соответствии с Правилами безопасности в газовом хозяйстве. </w:t>
      </w:r>
    </w:p>
    <w:bookmarkEnd w:id="133"/>
    <w:bookmarkStart w:name="z129" w:id="134"/>
    <w:p>
      <w:pPr>
        <w:spacing w:after="0"/>
        <w:ind w:left="0"/>
        <w:jc w:val="left"/>
      </w:pPr>
      <w:r>
        <w:rPr>
          <w:rFonts w:ascii="Times New Roman"/>
          <w:b/>
          <w:i w:val="false"/>
          <w:color w:val="000000"/>
        </w:rPr>
        <w:t xml:space="preserve"> 
8. Эксплуатация систем газоснабжения </w:t>
      </w:r>
    </w:p>
    <w:bookmarkEnd w:id="134"/>
    <w:bookmarkStart w:name="z130" w:id="135"/>
    <w:p>
      <w:pPr>
        <w:spacing w:after="0"/>
        <w:ind w:left="0"/>
        <w:jc w:val="both"/>
      </w:pPr>
      <w:r>
        <w:rPr>
          <w:rFonts w:ascii="Times New Roman"/>
          <w:b w:val="false"/>
          <w:i w:val="false"/>
          <w:color w:val="000000"/>
          <w:sz w:val="28"/>
        </w:rPr>
        <w:t>
     35. Эксплуатация систем газоснабжения осуществляется газосетевой организацией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w:t>
      </w:r>
    </w:p>
    <w:bookmarkEnd w:id="135"/>
    <w:bookmarkStart w:name="z142" w:id="136"/>
    <w:p>
      <w:pPr>
        <w:spacing w:after="0"/>
        <w:ind w:left="0"/>
        <w:jc w:val="both"/>
      </w:pPr>
      <w:r>
        <w:rPr>
          <w:rFonts w:ascii="Times New Roman"/>
          <w:b w:val="false"/>
          <w:i w:val="false"/>
          <w:color w:val="000000"/>
          <w:sz w:val="28"/>
        </w:rPr>
        <w:t xml:space="preserve">
     35-1. Подключение газового оборудования потребителей к газопроводам газосетевой организации производится в соответствии с техническими условиями, выдаваемыми газосетевой организацией. </w:t>
      </w:r>
      <w:r>
        <w:br/>
      </w:r>
      <w:r>
        <w:rPr>
          <w:rFonts w:ascii="Times New Roman"/>
          <w:b w:val="false"/>
          <w:i w:val="false"/>
          <w:color w:val="000000"/>
          <w:sz w:val="28"/>
        </w:rPr>
        <w:t>
</w:t>
      </w:r>
      <w:r>
        <w:rPr>
          <w:rFonts w:ascii="Times New Roman"/>
          <w:b w:val="false"/>
          <w:i w:val="false"/>
          <w:color w:val="ff0000"/>
          <w:sz w:val="28"/>
        </w:rPr>
        <w:t xml:space="preserve">     Сноска. Пункт 35-1 дополнен постановлением Правительства Республики Казахстан от 16 января 2008 года </w:t>
      </w:r>
      <w:r>
        <w:rPr>
          <w:rFonts w:ascii="Times New Roman"/>
          <w:b w:val="false"/>
          <w:i w:val="false"/>
          <w:color w:val="000000"/>
          <w:sz w:val="28"/>
        </w:rPr>
        <w:t xml:space="preserve">N 22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p>
    <w:bookmarkEnd w:id="136"/>
    <w:bookmarkStart w:name="z131" w:id="137"/>
    <w:p>
      <w:pPr>
        <w:spacing w:after="0"/>
        <w:ind w:left="0"/>
        <w:jc w:val="both"/>
      </w:pPr>
      <w:r>
        <w:rPr>
          <w:rFonts w:ascii="Times New Roman"/>
          <w:b w:val="false"/>
          <w:i w:val="false"/>
          <w:color w:val="000000"/>
          <w:sz w:val="28"/>
        </w:rPr>
        <w:t xml:space="preserve">
      36. Прекращение подачи газа в групповую резервуарную установку промышленных, коммунально-бытовых объектов, жилых многоэтажных и индивидуальных жилых домов производится в следующих случаях: </w:t>
      </w:r>
      <w:r>
        <w:br/>
      </w:r>
      <w:r>
        <w:rPr>
          <w:rFonts w:ascii="Times New Roman"/>
          <w:b w:val="false"/>
          <w:i w:val="false"/>
          <w:color w:val="000000"/>
          <w:sz w:val="28"/>
        </w:rPr>
        <w:t xml:space="preserve">
     невыполнение потребителем договорных обязательств; </w:t>
      </w:r>
      <w:r>
        <w:br/>
      </w:r>
      <w:r>
        <w:rPr>
          <w:rFonts w:ascii="Times New Roman"/>
          <w:b w:val="false"/>
          <w:i w:val="false"/>
          <w:color w:val="000000"/>
          <w:sz w:val="28"/>
        </w:rPr>
        <w:t xml:space="preserve">
     техническая неисправность системы газоснабжения; </w:t>
      </w:r>
      <w:r>
        <w:br/>
      </w:r>
      <w:r>
        <w:rPr>
          <w:rFonts w:ascii="Times New Roman"/>
          <w:b w:val="false"/>
          <w:i w:val="false"/>
          <w:color w:val="000000"/>
          <w:sz w:val="28"/>
        </w:rPr>
        <w:t xml:space="preserve">
     проведение плановых ремонтов, внутренних осмотров и гидравлических испытаний емкостей, врезки вновь смонтированных газопроводов в существующие; </w:t>
      </w:r>
      <w:r>
        <w:br/>
      </w:r>
      <w:r>
        <w:rPr>
          <w:rFonts w:ascii="Times New Roman"/>
          <w:b w:val="false"/>
          <w:i w:val="false"/>
          <w:color w:val="000000"/>
          <w:sz w:val="28"/>
        </w:rPr>
        <w:t xml:space="preserve">
     эксплуатация емкостей свыше установленного срока; </w:t>
      </w:r>
      <w:r>
        <w:br/>
      </w:r>
      <w:r>
        <w:rPr>
          <w:rFonts w:ascii="Times New Roman"/>
          <w:b w:val="false"/>
          <w:i w:val="false"/>
          <w:color w:val="000000"/>
          <w:sz w:val="28"/>
        </w:rPr>
        <w:t xml:space="preserve">
     запреты, наложенные территориальными органами по чрезвычайным ситуациям на использование СУВГ. </w:t>
      </w:r>
    </w:p>
    <w:bookmarkEnd w:id="137"/>
    <w:bookmarkStart w:name="z132" w:id="138"/>
    <w:p>
      <w:pPr>
        <w:spacing w:after="0"/>
        <w:ind w:left="0"/>
        <w:jc w:val="both"/>
      </w:pPr>
      <w:r>
        <w:rPr>
          <w:rFonts w:ascii="Times New Roman"/>
          <w:b w:val="false"/>
          <w:i w:val="false"/>
          <w:color w:val="000000"/>
          <w:sz w:val="28"/>
        </w:rPr>
        <w:t xml:space="preserve">
     37. Прекращение подачи газа в отдельные квартиры, подъезды, отключение газовых стояков или отдельных квартир жилых многоэтажных домов производятся в соответствии с законодательством Республики Казахстан по письменному заявлению собственника жилья или руководителя объекта кондоминиума, если иное не установлено договором или не вытекает из существа обязательства. </w:t>
      </w:r>
    </w:p>
    <w:bookmarkEnd w:id="138"/>
    <w:bookmarkStart w:name="z133" w:id="139"/>
    <w:p>
      <w:pPr>
        <w:spacing w:after="0"/>
        <w:ind w:left="0"/>
        <w:jc w:val="both"/>
      </w:pPr>
      <w:r>
        <w:rPr>
          <w:rFonts w:ascii="Times New Roman"/>
          <w:b w:val="false"/>
          <w:i w:val="false"/>
          <w:color w:val="000000"/>
          <w:sz w:val="28"/>
        </w:rPr>
        <w:t xml:space="preserve">
     38. При эксплуатации газового оборудования потребителями соблюдаются требования Правил безопасности в газовом хозяйстве. </w:t>
      </w:r>
      <w:r>
        <w:br/>
      </w:r>
      <w:r>
        <w:rPr>
          <w:rFonts w:ascii="Times New Roman"/>
          <w:b w:val="false"/>
          <w:i w:val="false"/>
          <w:color w:val="000000"/>
          <w:sz w:val="28"/>
        </w:rPr>
        <w:t>
</w:t>
      </w:r>
      <w:r>
        <w:rPr>
          <w:rFonts w:ascii="Times New Roman"/>
          <w:b w:val="false"/>
          <w:i w:val="false"/>
          <w:color w:val="ff0000"/>
          <w:sz w:val="28"/>
        </w:rPr>
        <w:t xml:space="preserve">      Сноска. Пункт 38 в редакции постановления Правительства Республики Казахстан от 16 января 2008 года </w:t>
      </w:r>
      <w:r>
        <w:rPr>
          <w:rFonts w:ascii="Times New Roman"/>
          <w:b w:val="false"/>
          <w:i w:val="false"/>
          <w:color w:val="000000"/>
          <w:sz w:val="28"/>
        </w:rPr>
        <w:t xml:space="preserve">N 22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p>
    <w:bookmarkEnd w:id="139"/>
    <w:p>
      <w:pPr>
        <w:spacing w:after="0"/>
        <w:ind w:left="0"/>
        <w:jc w:val="both"/>
      </w:pPr>
      <w:r>
        <w:rPr>
          <w:rFonts w:ascii="Times New Roman"/>
          <w:b w:val="false"/>
          <w:i w:val="false"/>
          <w:color w:val="ff0000"/>
          <w:sz w:val="28"/>
        </w:rPr>
        <w:t xml:space="preserve">      Сноска. Глава 8-1 дополнена постановлением Правительства Республики Казахстан от 16 января 2008 года </w:t>
      </w:r>
      <w:r>
        <w:rPr>
          <w:rFonts w:ascii="Times New Roman"/>
          <w:b w:val="false"/>
          <w:i w:val="false"/>
          <w:color w:val="ff0000"/>
          <w:sz w:val="28"/>
        </w:rPr>
        <w:t xml:space="preserve">N 22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p>
    <w:bookmarkStart w:name="z143" w:id="140"/>
    <w:p>
      <w:pPr>
        <w:spacing w:after="0"/>
        <w:ind w:left="0"/>
        <w:jc w:val="left"/>
      </w:pPr>
      <w:r>
        <w:rPr>
          <w:rFonts w:ascii="Times New Roman"/>
          <w:b/>
          <w:i w:val="false"/>
          <w:color w:val="000000"/>
        </w:rPr>
        <w:t xml:space="preserve"> 
8-1. Установка и эксплуатация коммерческих приборов учета газа </w:t>
      </w:r>
    </w:p>
    <w:bookmarkEnd w:id="140"/>
    <w:bookmarkStart w:name="z144" w:id="141"/>
    <w:p>
      <w:pPr>
        <w:spacing w:after="0"/>
        <w:ind w:left="0"/>
        <w:jc w:val="both"/>
      </w:pPr>
      <w:r>
        <w:rPr>
          <w:rFonts w:ascii="Times New Roman"/>
          <w:b w:val="false"/>
          <w:i w:val="false"/>
          <w:color w:val="000000"/>
          <w:sz w:val="28"/>
        </w:rPr>
        <w:t xml:space="preserve">
      38-1. Газоиспользующие установки потребителей СУВГ обеспечиваются необходимыми приборами коммерческого учета газа для расчетов за потребленный газ с газосетевой организацией. Для учета СУВГ используются приборы учета, типы которых внесены в реестр государственной системы обеспечения единства измерений Республики Казахстан. </w:t>
      </w:r>
      <w:r>
        <w:br/>
      </w:r>
      <w:r>
        <w:rPr>
          <w:rFonts w:ascii="Times New Roman"/>
          <w:b w:val="false"/>
          <w:i w:val="false"/>
          <w:color w:val="000000"/>
          <w:sz w:val="28"/>
        </w:rPr>
        <w:t xml:space="preserve">
  </w:t>
      </w:r>
    </w:p>
    <w:bookmarkEnd w:id="141"/>
    <w:bookmarkStart w:name="z145" w:id="142"/>
    <w:p>
      <w:pPr>
        <w:spacing w:after="0"/>
        <w:ind w:left="0"/>
        <w:jc w:val="both"/>
      </w:pPr>
      <w:r>
        <w:rPr>
          <w:rFonts w:ascii="Times New Roman"/>
          <w:b w:val="false"/>
          <w:i w:val="false"/>
          <w:color w:val="000000"/>
          <w:sz w:val="28"/>
        </w:rPr>
        <w:t xml:space="preserve">
      38-2. Поверка приборов коммерческого учета газа производится в соответствии с межповерочным интервалом на прибор, указанным в реестре государственной системы обеспечения единства измерений Республики Казахстан, а также в случае сомнения в правильности их показаний по заявлению одной из заинтересованных сторон и за ее счет. </w:t>
      </w:r>
      <w:r>
        <w:br/>
      </w:r>
      <w:r>
        <w:rPr>
          <w:rFonts w:ascii="Times New Roman"/>
          <w:b w:val="false"/>
          <w:i w:val="false"/>
          <w:color w:val="000000"/>
          <w:sz w:val="28"/>
        </w:rPr>
        <w:t xml:space="preserve">
  </w:t>
      </w:r>
    </w:p>
    <w:bookmarkEnd w:id="142"/>
    <w:bookmarkStart w:name="z146" w:id="143"/>
    <w:p>
      <w:pPr>
        <w:spacing w:after="0"/>
        <w:ind w:left="0"/>
        <w:jc w:val="both"/>
      </w:pPr>
      <w:r>
        <w:rPr>
          <w:rFonts w:ascii="Times New Roman"/>
          <w:b w:val="false"/>
          <w:i w:val="false"/>
          <w:color w:val="000000"/>
          <w:sz w:val="28"/>
        </w:rPr>
        <w:t xml:space="preserve">
      38-3. Установленный прибор коммерческого учета газа проходит регистрацию в газосетевой организации, поставляющей СУВГ потребителю, с составлением акта, в котором указываются начальные показания прибора коммерческого учета газа, марка прибора и другие необходимые сведения. </w:t>
      </w:r>
      <w:r>
        <w:br/>
      </w:r>
      <w:r>
        <w:rPr>
          <w:rFonts w:ascii="Times New Roman"/>
          <w:b w:val="false"/>
          <w:i w:val="false"/>
          <w:color w:val="000000"/>
          <w:sz w:val="28"/>
        </w:rPr>
        <w:t xml:space="preserve">
  </w:t>
      </w:r>
    </w:p>
    <w:bookmarkEnd w:id="143"/>
    <w:bookmarkStart w:name="z147" w:id="144"/>
    <w:p>
      <w:pPr>
        <w:spacing w:after="0"/>
        <w:ind w:left="0"/>
        <w:jc w:val="both"/>
      </w:pPr>
      <w:r>
        <w:rPr>
          <w:rFonts w:ascii="Times New Roman"/>
          <w:b w:val="false"/>
          <w:i w:val="false"/>
          <w:color w:val="000000"/>
          <w:sz w:val="28"/>
        </w:rPr>
        <w:t xml:space="preserve">
      38-4. Прибор коммерческого учета газа должен иметь на креплении кожуха счетного механизма пломбу организации, имеющей право поверки, а на соединении с газопроводом - пломбу газосетевой организации. </w:t>
      </w:r>
      <w:r>
        <w:br/>
      </w:r>
      <w:r>
        <w:rPr>
          <w:rFonts w:ascii="Times New Roman"/>
          <w:b w:val="false"/>
          <w:i w:val="false"/>
          <w:color w:val="000000"/>
          <w:sz w:val="28"/>
        </w:rPr>
        <w:t xml:space="preserve">
  </w:t>
      </w:r>
    </w:p>
    <w:bookmarkEnd w:id="144"/>
    <w:bookmarkStart w:name="z148" w:id="145"/>
    <w:p>
      <w:pPr>
        <w:spacing w:after="0"/>
        <w:ind w:left="0"/>
        <w:jc w:val="both"/>
      </w:pPr>
      <w:r>
        <w:rPr>
          <w:rFonts w:ascii="Times New Roman"/>
          <w:b w:val="false"/>
          <w:i w:val="false"/>
          <w:color w:val="000000"/>
          <w:sz w:val="28"/>
        </w:rPr>
        <w:t xml:space="preserve">
      38-5. Технические характеристики приборов коммерческого учета газа должны быть сопоставимы с техническими данными газоиспользующего оборудования, указанными в их заводских паспортах. </w:t>
      </w:r>
      <w:r>
        <w:br/>
      </w:r>
      <w:r>
        <w:rPr>
          <w:rFonts w:ascii="Times New Roman"/>
          <w:b w:val="false"/>
          <w:i w:val="false"/>
          <w:color w:val="000000"/>
          <w:sz w:val="28"/>
        </w:rPr>
        <w:t xml:space="preserve">
  </w:t>
      </w:r>
    </w:p>
    <w:bookmarkEnd w:id="145"/>
    <w:bookmarkStart w:name="z149" w:id="146"/>
    <w:p>
      <w:pPr>
        <w:spacing w:after="0"/>
        <w:ind w:left="0"/>
        <w:jc w:val="both"/>
      </w:pPr>
      <w:r>
        <w:rPr>
          <w:rFonts w:ascii="Times New Roman"/>
          <w:b w:val="false"/>
          <w:i w:val="false"/>
          <w:color w:val="000000"/>
          <w:sz w:val="28"/>
        </w:rPr>
        <w:t xml:space="preserve">
      38-6. Приборы коммерческого учета газа абонентов располагаются в местах, обеспечивающих беспрепятственный доступ для их осмотра работником газосетевой организации. </w:t>
      </w:r>
      <w:r>
        <w:br/>
      </w:r>
      <w:r>
        <w:rPr>
          <w:rFonts w:ascii="Times New Roman"/>
          <w:b w:val="false"/>
          <w:i w:val="false"/>
          <w:color w:val="000000"/>
          <w:sz w:val="28"/>
        </w:rPr>
        <w:t xml:space="preserve">
  </w:t>
      </w:r>
    </w:p>
    <w:bookmarkEnd w:id="146"/>
    <w:bookmarkStart w:name="z150" w:id="147"/>
    <w:p>
      <w:pPr>
        <w:spacing w:after="0"/>
        <w:ind w:left="0"/>
        <w:jc w:val="both"/>
      </w:pPr>
      <w:r>
        <w:rPr>
          <w:rFonts w:ascii="Times New Roman"/>
          <w:b w:val="false"/>
          <w:i w:val="false"/>
          <w:color w:val="000000"/>
          <w:sz w:val="28"/>
        </w:rPr>
        <w:t xml:space="preserve">
      38-7. В целях осмотра прибора коммерческого учета газа и пломб, а также обследования на предмет выполнения абонентом условий договора на поставку СУВГ представитель газосетевой организации посещает абонента и оформляет акт в установленном договором на поставку СУВГ порядке, подписываемый представителем газосетевой организации и абонентом (его представителем). </w:t>
      </w:r>
      <w:r>
        <w:br/>
      </w:r>
      <w:r>
        <w:rPr>
          <w:rFonts w:ascii="Times New Roman"/>
          <w:b w:val="false"/>
          <w:i w:val="false"/>
          <w:color w:val="000000"/>
          <w:sz w:val="28"/>
        </w:rPr>
        <w:t xml:space="preserve">
      Акт считается действительным при отказе абонента от подписи, но при условии оформления его комиссией, состоящей из представителей газосетевой организации и/или органа управления кондоминиума, в составе не менее трех человек, а также оформления отдельного акта об отказе абонента (его представителя) от подписи. Акт об отказе подписывается представителем газосетевой организации и абонентом (его представителем). </w:t>
      </w:r>
    </w:p>
    <w:bookmarkEnd w:id="147"/>
    <w:bookmarkStart w:name="z134" w:id="148"/>
    <w:p>
      <w:pPr>
        <w:spacing w:after="0"/>
        <w:ind w:left="0"/>
        <w:jc w:val="left"/>
      </w:pPr>
      <w:r>
        <w:rPr>
          <w:rFonts w:ascii="Times New Roman"/>
          <w:b/>
          <w:i w:val="false"/>
          <w:color w:val="000000"/>
        </w:rPr>
        <w:t xml:space="preserve"> 
9. Ответственность за нарушение Правил </w:t>
      </w:r>
    </w:p>
    <w:bookmarkEnd w:id="148"/>
    <w:bookmarkStart w:name="z135" w:id="149"/>
    <w:p>
      <w:pPr>
        <w:spacing w:after="0"/>
        <w:ind w:left="0"/>
        <w:jc w:val="both"/>
      </w:pPr>
      <w:r>
        <w:rPr>
          <w:rFonts w:ascii="Times New Roman"/>
          <w:b w:val="false"/>
          <w:i w:val="false"/>
          <w:color w:val="000000"/>
          <w:sz w:val="28"/>
        </w:rPr>
        <w:t>
     39. Поставщики и потребители СУВГ несут ответственность за нарушение Правил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