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14fd" w14:textId="6451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ноября 2002 года N 1162 и от 3 февраля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N 824 от 3.08.2004 г.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117 "О Плане законопроектных работ Правительства Республики Казахстан на 2003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законопроекта" слова "О донорстве крови и трансплантологии органов в Республике Казахстан" заменить словами "О донорстве крови и ее компонентов".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