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7b5" w14:textId="4c5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дополнения в Указ Президента Республики Казахстан, имеющий силу Закона, "О государственном предприятии".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Проект Закона отозван из Парламента - постановлением Правительства РК от 16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Указ Президента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имеющий силу Закона, "О государственном предприятии"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статью 18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"13) осуществление хозяйственной деятельности в области формирования и хранения государственного материального резерва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