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55b2" w14:textId="00c5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2003 года N 548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Костанайской области из резерва Правительства Республики Казахстан, предусмотренного в республиканском бюджете на 2003 год на ликвидацию чрезвычайных ситуаций природного и техногенного характера и иные непредвиденные расходы, 100 000 000 (сто миллионов) тенге на обеспечение теплом города Аркалыка в осенне-зимний период 2003-2004 годов.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