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3da" w14:textId="b194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последствий землетрясения и восстановлению объектов социального значения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оперативного решения вопросов восстановления объектов гражданского назначения, пострадавших от землетрясения в районе имени Турара Рыскулова Жамбылской области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План мероприятий (далее - План), рекомендованный Межведомственной рабочей группой по восстановлению объектов, пострадавших от землетрясения в районе имени Турара Рыскулова в Жамбылской области на 2003-2004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финансирования мероприятий по ликвидации последствий землетрясения в Жамбылской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акиму Жамбылской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2 300 000 000 (два миллиарда триста миллионов) тенге на авансирование строительства объектов, пострадавших в результате землетрясения, приобретение и строительство жилья для граждан, отселяемых из зоны бедствия в другие населенные пункты, а также на ремонтно-восстановительные работы по объектам, финансируемым из резерва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акима Жамбылской области и Агентства Республики Казахстан по чрезвычайным ситуациям об осуществлении строительно-монтажных работ по отдельным чертежам и сметам.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Жамбылской области, Министерству индустрии и торговли Республики Казахстан, администраторам бюджетных программ в срок до 25 августа 2003 года внести предложения по уточнению Плана мероприятий в части стоимости производимых работ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проектно-сметной документации, прошедшей в установленном порядке госэкспертизу и утверждение.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8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обеспечить контроль за целевым использованием выделенных средств и представлять ежеквартально отчет в Правительство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2003 года N 540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восстановлению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пострадавших от землетрясения в районе имени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Турара Рыскулова Жамбылской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2003-2004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Правительства РК от 8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793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21 августа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   Адрес   ! Мощность ! Результаты  ! Заказчик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объектов   !           !          ! обследования!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  !      3    !    4     !      5      !   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Объекты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Школа им.      ст.          784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Т.Рыскулова    Луговая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Школа          с. Акбулак   640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Школа          с. Кызыл-    640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Шаруа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Школа им.      с. Кокдонен  500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Байтурсынова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Школа им.      с. Жаксылык  500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Султанбекова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Средняя школа  с. Каракат   120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Средняя школа  с. Кара-     640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Б.Момышулы кыстак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Школа им.      с. Жана-     780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Сатпаева       турмыс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Школа          с. Кулан     400        Плановое     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строитель-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ство         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Учебно-        с. Кулан     140        Кап. ремонт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производствен-              учащихся   с уcилением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комбинат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Спортивная     с. Кулан     96 мест    Ремонт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школа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Школа им.      ст. Луговая  1200       Строитель-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Горького                    учащихся   ство со    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Школа-лицей    с. Кулан     640        Кап. ремонт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"Казтранс-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Школа им.      с. Кулан     640        Кап. ремонт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Ч. Валиханова               учащихся   с усилением   "Казтранс-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Школа N 2      с.Кулан      1256       Кап. ремонт  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"Казтранс-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Школа им.Абая  с. Енбекши   500        Строитель-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ство со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Средняя школа  с. Казах     250        Строитель-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ство со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Начальная      Военный      100        Кап.   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школа им.      городок,     учащихся  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Аубакирова     ст.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Объекты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Противо-       с. Кулан    40 мест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туберкулезный       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Районный СЭС   с. Кулан        -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Семейно-       с. Кулан    75  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             посещений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Семейно-       ст. Луговая 75  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             посещений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Семейно-       с. Кара-    25  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 кыстак      посещений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Семейно-       с. Акбулак  25          Кап.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             посещений   ремонт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Фельдшерско-   с. Кызыл-   -   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акушерский     Шаруа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Консульта-     с. Кулан    150 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                     посещений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Фельдшерско-   с. Абая     -   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акушерский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Роддом         с. Кулан    76 мест     Новое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строительство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Противо-       с. Кара-    75 коек     Новое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туберкулез-    кыстак                  строительство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детский                               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                                    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Районная       с. Кулан    150 коек    Новое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больница с                             строительство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поликлиникой                              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Объекты административно-производственного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Казначейство   с. Кулан       -        Усиление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Рай.комитет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налогам     с. Кулан       -        Усиление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РОВД (2 блока)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Прокуратура    с. Кулан       -        Усиление      Генераль-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Пожарная часть с. Кулан       -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Рай. стат.     с. Кулан       -        Усиление      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Районный       с. Кулан       -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Акимат ст.     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Луговая        ст. Луговая    -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 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 с. Енбекши     -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 с. Кара-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 кыстак          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 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 с. Кулан        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Объекты        Военный        -        Кап.ремонт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казарменно-    городок,                и усиление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ст.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зоны южного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Здание ЛОВД    ст. Луговая    -        Строительство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изолятором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Строительство  с. Кулан,      -        Строительство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сетей, водо-   ст. Луговая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 к новым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Клуб           ст. Луговая   200 мест  Кап. ремонт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Музей     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Районный  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финотдел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Районный  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 культуры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Типография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военкомат      с. Кулан       -        Кап.ремонт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 усилением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РО ДКНБ        с. Кулан       -        Кап. ремонт  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ОАО            с. Кулан       -        Кап. ремонт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"Народный                                           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                            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Казахстана"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Рыскуловский   с. Кулан       -        Кап. ремонт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ОАО            с. Кулан       -        Кап. ремонт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"Казахтелеком"                   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Железно-       ст. Луговая    -        Усиление  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дорожный                                          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вокзал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Объекты        ст. Луговая             Восстанов-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инженерной                             ление и кап.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инфраструк-                           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Инженерно-     населенные     21       Материалы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геологические  пункты по     объект    изысканий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изыскания на   7 округам               для ПСД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стройплощад-                           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и жилых                           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Топографо-     с. Кулан,     252,3     Материалы     Аким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геодезическая  ст. Луговая   га        изысканий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съемка терри-                          для ПСД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 строй-                           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 и                            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массивов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Строительство  с. Кулан      53,0 км   Новое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дренажной сети ст. Луговая             строитель-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населенных     с. Енбекши        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Затраты на     с. Кулан      15,0 га   Сельхоз-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компенсацию                            угодия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                               (пшеница,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                          ячмень-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потерь на                              15,58 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Модернизация   г. Тараз                Приобретение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сейсмостанции  с. Мерке                оборудования  сейсмологии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"Джамбул" и                                          НАН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"Мерке"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районах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непредвиденные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землетрясения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Жилищное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Новое          Военный        64       Новое  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 городок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ст. Луговая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Новое                                  Новое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 1064      строительство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Кап. ремонт                  4390      Кап. ремонт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усилением                         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Кап. ремонт    с. Кулан      245       Кап. ремонт   МО,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                            с усилением   "Колдау"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Кап. ремонт    Военный       186       Кап. ремонт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       городок                 с усилением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жилой зоны с   ст.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Новое                        5         Новое        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Новое                        960       Новое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Новое                        50        Новое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Новое                        302       Новое     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Новое                        16        Новое      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Новое                        15        Новое         Казатомпром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Кап. ремонт                  450       Кап. ремонт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усилением                            с усилением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Новое                        150       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Завершение                   132       Завершение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                      строительства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!Сроки начала !   Источник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п/п!и окончания  !финансирования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!строительства!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Объекты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1.03.2004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14   25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01.10.2003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1.08.2003 г.  средства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курылыс"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2. Объекты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1.07.2004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1.06.2004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.08.2003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 Объекты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производственного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2003 г.      Бюджет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2004 г.      Бюджет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2003 г.      Бюджет 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2003 г. 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2004 г.       Бюджет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2003 г.       Бюджет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2003 г.       ОАО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2004 г.    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2003 г.       ОАО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"НК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"НК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29.05.2003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25.06.2003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25.05.2003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25.06.2003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29   05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31.12.2003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2003 г. 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2003 г.       Спонсорская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Жилищное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  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до 15.10.     Бюджет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510 домов -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450 домов -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1.07.2003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10.10.2003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10.10.2003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10.10.2003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до 15.10.     Спонсорская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г.      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2003 г. N 540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мероприятий по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последствий землетрясения в Жамбылской области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оказания и использования финансовой помощи Жамбылской области на ликвидацию последствий землетрясения, а также финансирования приобретения, строительства и капитального ремонта объектов, находящихся в коммунальной собственности местного исполнительного органа Жамбылской области или в республиканской собственности, и жилых домов, пострадавших в результате землетрясения.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финансовой помощи Жамбылской области на ликвидацию последствий землетрясения, а также приобретение, строительство и капитальный ремонт объектов, находящихся в коммунальной собственности местного исполнительного органа Жамбылской области или в республиканской собственности, и жилых домов, пострадавших в результате землетрясения, осуществляются за счет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резерва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счет средств местных бюджетов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счет средств местных бюджетов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счет средств благотворительной помощи, аккумулируемых на счетах спонсорской и благотворительной помощи, открытых в органах казначейства Жамбылскому областному финансовому управлению и районному финансовому отделу района имени Турара Рыскулова;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счет собственных средств национальных компаний и других юридических лиц.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Средства, выделяемые из резерва Правительства Республики Казахстан, используются в порядке, определенном Правилами использования средств резерва Правительства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определяет администратора местной бюджетной программы по финансированию мероприятий, определенных решением Правительства Республики Казахстан, в соответствии с положением о соответствующем исполнительном органе, финансируемом из местного бюджета.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местных бюджетов областей, городов Астаны и Алматы могут направляться на оказание финансовой помощи Жамбылской области на ликвидацию последствий землетрясения, а также на 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 счет местных бюджетов областей, городов Астаны и Алматы строительства и капитального ремонта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землетрясения, осуществляется по соответствующим бюджетным программам, утвержденным в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данных местных бюджетных программ являются заказчиками строительных работ на пострадавшей территории. После завершения строительства построенные объекты передаются в коммунальную собственность Жамбылской области в соответствии с законодательством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областного и районных бюджетов Жамбылской области используются в соответствии с решениями маслихатов и местных исполнительных органов.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Деньги, поступающие от юридических и физических лиц в виде пожертвований и благотворительной помощи, а также из других местных бюджетов Республики Казахстан в виде целевых трансфертов зачисляются на счета спонсорской и благотворительной помощи, открытых в органах казначейства Жамбылскому областному финансовому управлению и районному финансовому отделу района имени Турара Рыскулова.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Деньги, поступающие на счета спонсорской и благотворительной помощи, используются исключительно на ликвидацию последствий землетрясения в районе имени Турара Рыскулова.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областей, городов Астаны и Алматы при принятии решений об оказании финансовой помощи Жамбылской области за счет соответствующих местных бюджетов определяют их целевое назначение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определяет объекты, которые финансируются за счет средств, поступающих на счета, открытые в органах казначейства Жамбылскому областному финансовому управлению и районному финансовому отделу района Турара Рыскулова, отдельно по каждому счету, а также местные государственные органы, уполномоченные осуществлять их использование.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 Жамбылской области представляет в Министерство финансов Республики Казахстан отчет о направлении и результатах использования средств, указанных в подпунктах 1), 3), 4) пункта 2 настоящих Правил, и в случае их нецелевого использования несет ответственность в соответствии с законодательством Республики Казахстан.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